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0080C" w14:textId="77777777" w:rsidR="00E72ADA" w:rsidRPr="00863250" w:rsidRDefault="0088460E" w:rsidP="00EA437A">
      <w:pPr>
        <w:pStyle w:val="Heading1"/>
        <w:spacing w:after="40" w:line="240" w:lineRule="auto"/>
        <w:rPr>
          <w:rFonts w:ascii="Times New Roman" w:hAnsi="Times New Roman"/>
          <w:sz w:val="22"/>
          <w:szCs w:val="22"/>
        </w:rPr>
      </w:pPr>
      <w:r w:rsidRPr="00863250">
        <w:rPr>
          <w:rFonts w:ascii="Times New Roman" w:hAnsi="Times New Roman"/>
          <w:sz w:val="22"/>
          <w:szCs w:val="22"/>
        </w:rPr>
        <w:t xml:space="preserve">EMERGENCY TRANSFER REQUEST FOR VICTIMS OF </w:t>
      </w:r>
    </w:p>
    <w:p w14:paraId="362A1DE8" w14:textId="6901EE4E" w:rsidR="00A410CF" w:rsidRDefault="0088460E" w:rsidP="00EA437A">
      <w:pPr>
        <w:pStyle w:val="Heading1"/>
        <w:spacing w:after="40" w:line="240" w:lineRule="auto"/>
        <w:rPr>
          <w:rFonts w:ascii="Times New Roman" w:hAnsi="Times New Roman"/>
          <w:sz w:val="22"/>
          <w:szCs w:val="22"/>
        </w:rPr>
      </w:pPr>
      <w:r w:rsidRPr="00863250">
        <w:rPr>
          <w:rFonts w:ascii="Times New Roman" w:hAnsi="Times New Roman"/>
          <w:sz w:val="22"/>
          <w:szCs w:val="22"/>
        </w:rPr>
        <w:t>DOMESTIC VIOLENCE, DATING VIOLENCE, SEXUAL ASSAULT, OR STALKING</w:t>
      </w:r>
    </w:p>
    <w:p w14:paraId="34D9D0F3" w14:textId="16757238" w:rsidR="00286DF2" w:rsidRPr="00286DF2" w:rsidRDefault="00286DF2" w:rsidP="00286DF2"/>
    <w:p w14:paraId="4921FA64" w14:textId="0D557236" w:rsidR="00286DF2" w:rsidRPr="00BF5339" w:rsidRDefault="0088460E" w:rsidP="006A5D22">
      <w:pPr>
        <w:spacing w:after="40"/>
        <w:rPr>
          <w:sz w:val="22"/>
          <w:szCs w:val="22"/>
        </w:rPr>
      </w:pPr>
      <w:r w:rsidRPr="00286DF2">
        <w:rPr>
          <w:b/>
          <w:bCs/>
          <w:i/>
          <w:iCs/>
          <w:sz w:val="22"/>
          <w:szCs w:val="22"/>
        </w:rPr>
        <w:t>Confidentiality Note:</w:t>
      </w:r>
      <w:r w:rsidRPr="00286DF2">
        <w:rPr>
          <w:sz w:val="22"/>
          <w:szCs w:val="22"/>
        </w:rPr>
        <w:t xml:space="preserve"> Any personal information you share in this form will be maintained by your covered housing provider according to the confidentiality provisions below. </w:t>
      </w:r>
    </w:p>
    <w:p w14:paraId="10ECC927" w14:textId="1F22D628" w:rsidR="00D43ECA" w:rsidRPr="00BF5339" w:rsidRDefault="0088460E" w:rsidP="00EA437A">
      <w:pPr>
        <w:spacing w:after="80"/>
        <w:rPr>
          <w:sz w:val="22"/>
          <w:szCs w:val="22"/>
        </w:rPr>
      </w:pPr>
      <w:r w:rsidRPr="00BF5339">
        <w:rPr>
          <w:noProof/>
          <w:sz w:val="22"/>
          <w:szCs w:val="22"/>
        </w:rPr>
        <mc:AlternateContent>
          <mc:Choice Requires="wps">
            <w:drawing>
              <wp:anchor distT="0" distB="0" distL="114300" distR="114300" simplePos="0" relativeHeight="251660288" behindDoc="0" locked="0" layoutInCell="1" allowOverlap="1" wp14:anchorId="1246BDD0" wp14:editId="3EEC8DE2">
                <wp:simplePos x="0" y="0"/>
                <wp:positionH relativeFrom="margin">
                  <wp:posOffset>-906780</wp:posOffset>
                </wp:positionH>
                <wp:positionV relativeFrom="paragraph">
                  <wp:posOffset>-2110105</wp:posOffset>
                </wp:positionV>
                <wp:extent cx="647319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5" alt="&quot;&quot;" style="mso-height-percent:0;mso-height-relative:margin;mso-position-horizontal-relative:margin;mso-width-percent:0;mso-width-relative:margin;mso-wrap-distance-bottom:0;mso-wrap-distance-left:9pt;mso-wrap-distance-right:9pt;mso-wrap-distance-top:0;mso-wrap-style:square;position:absolute;visibility:visible;z-index:251665408" from="-71.4pt,-166.15pt" to="438.3pt,-166.15pt" strokecolor="black">
                <w10:wrap anchorx="margin"/>
              </v:line>
            </w:pict>
          </mc:Fallback>
        </mc:AlternateContent>
      </w:r>
      <w:r w:rsidR="00D87E26" w:rsidRPr="00BF5339">
        <w:rPr>
          <w:b/>
          <w:bCs/>
          <w:sz w:val="22"/>
          <w:szCs w:val="22"/>
        </w:rPr>
        <w:t>Purpose of Form:</w:t>
      </w:r>
      <w:r w:rsidR="00D87E26" w:rsidRPr="00BF5339">
        <w:rPr>
          <w:sz w:val="22"/>
          <w:szCs w:val="22"/>
        </w:rPr>
        <w:t xml:space="preserve"> If you </w:t>
      </w:r>
      <w:r w:rsidR="413CB5B1" w:rsidRPr="00BF5339">
        <w:rPr>
          <w:sz w:val="22"/>
          <w:szCs w:val="22"/>
        </w:rPr>
        <w:t xml:space="preserve">are a tenant of housing assisted under a covered housing program, or if </w:t>
      </w:r>
      <w:r w:rsidR="00F94723" w:rsidRPr="00BF5339">
        <w:rPr>
          <w:sz w:val="22"/>
          <w:szCs w:val="22"/>
        </w:rPr>
        <w:t xml:space="preserve">you </w:t>
      </w:r>
      <w:r w:rsidR="4FF182CD" w:rsidRPr="00BF5339">
        <w:rPr>
          <w:sz w:val="22"/>
          <w:szCs w:val="22"/>
        </w:rPr>
        <w:t xml:space="preserve">are </w:t>
      </w:r>
      <w:r w:rsidR="1C0A6FD2" w:rsidRPr="00BF5339">
        <w:rPr>
          <w:sz w:val="22"/>
          <w:szCs w:val="22"/>
        </w:rPr>
        <w:t>receiv</w:t>
      </w:r>
      <w:r w:rsidR="2450DA95" w:rsidRPr="00BF5339">
        <w:rPr>
          <w:sz w:val="22"/>
          <w:szCs w:val="22"/>
        </w:rPr>
        <w:t>ing</w:t>
      </w:r>
      <w:r w:rsidR="1C0A6FD2" w:rsidRPr="00BF5339">
        <w:rPr>
          <w:sz w:val="22"/>
          <w:szCs w:val="22"/>
        </w:rPr>
        <w:t xml:space="preserve"> transitional housing or rental assistance under a covered housing program</w:t>
      </w:r>
      <w:r w:rsidR="00D87E26" w:rsidRPr="00BF5339">
        <w:rPr>
          <w:sz w:val="22"/>
          <w:szCs w:val="22"/>
        </w:rPr>
        <w:t xml:space="preserve">, you may use this form to request an emergency transfer and certify that you </w:t>
      </w:r>
      <w:r w:rsidR="0041023E" w:rsidRPr="00BF5339">
        <w:rPr>
          <w:sz w:val="22"/>
          <w:szCs w:val="22"/>
        </w:rPr>
        <w:t xml:space="preserve">qualify </w:t>
      </w:r>
      <w:r w:rsidR="00D87E26" w:rsidRPr="00BF5339">
        <w:rPr>
          <w:sz w:val="22"/>
          <w:szCs w:val="22"/>
        </w:rPr>
        <w:t xml:space="preserve">for an emergency transfer under </w:t>
      </w:r>
      <w:bookmarkStart w:id="0" w:name="_Hlk58412699"/>
      <w:r w:rsidR="00D87E26" w:rsidRPr="00BF5339">
        <w:rPr>
          <w:sz w:val="22"/>
          <w:szCs w:val="22"/>
        </w:rPr>
        <w:t>the Violence Against Women Act</w:t>
      </w:r>
      <w:r w:rsidR="00054368" w:rsidRPr="00BF5339">
        <w:rPr>
          <w:sz w:val="22"/>
          <w:szCs w:val="22"/>
        </w:rPr>
        <w:t xml:space="preserve"> </w:t>
      </w:r>
      <w:r w:rsidR="00D87E26" w:rsidRPr="00BF5339">
        <w:rPr>
          <w:sz w:val="22"/>
          <w:szCs w:val="22"/>
        </w:rPr>
        <w:t>(</w:t>
      </w:r>
      <w:r w:rsidR="001152D3" w:rsidRPr="00BF5339">
        <w:rPr>
          <w:sz w:val="22"/>
          <w:szCs w:val="22"/>
        </w:rPr>
        <w:t>“</w:t>
      </w:r>
      <w:r w:rsidR="00D87E26" w:rsidRPr="00BF5339">
        <w:rPr>
          <w:sz w:val="22"/>
          <w:szCs w:val="22"/>
        </w:rPr>
        <w:t>VAWA</w:t>
      </w:r>
      <w:r w:rsidR="001152D3" w:rsidRPr="00BF5339">
        <w:rPr>
          <w:sz w:val="22"/>
          <w:szCs w:val="22"/>
        </w:rPr>
        <w:t>”</w:t>
      </w:r>
      <w:r w:rsidR="00D87E26" w:rsidRPr="00BF5339">
        <w:rPr>
          <w:sz w:val="22"/>
          <w:szCs w:val="22"/>
        </w:rPr>
        <w:t xml:space="preserve">).  </w:t>
      </w:r>
      <w:bookmarkEnd w:id="0"/>
      <w:r w:rsidR="005404EC" w:rsidRPr="00BF5339">
        <w:rPr>
          <w:sz w:val="22"/>
          <w:szCs w:val="22"/>
        </w:rPr>
        <w:t xml:space="preserve">This form refers to domestic violence, dating violence, sexual assault, </w:t>
      </w:r>
      <w:r w:rsidR="00FB34F6" w:rsidRPr="00BF5339">
        <w:rPr>
          <w:sz w:val="22"/>
          <w:szCs w:val="22"/>
        </w:rPr>
        <w:t xml:space="preserve">or </w:t>
      </w:r>
      <w:r w:rsidR="005404EC" w:rsidRPr="00BF5339">
        <w:rPr>
          <w:sz w:val="22"/>
          <w:szCs w:val="22"/>
        </w:rPr>
        <w:t xml:space="preserve">stalking as </w:t>
      </w:r>
      <w:r w:rsidR="001152D3" w:rsidRPr="00BF5339">
        <w:rPr>
          <w:sz w:val="22"/>
          <w:szCs w:val="22"/>
        </w:rPr>
        <w:t>“</w:t>
      </w:r>
      <w:r w:rsidR="005404EC" w:rsidRPr="00BF5339">
        <w:rPr>
          <w:sz w:val="22"/>
          <w:szCs w:val="22"/>
        </w:rPr>
        <w:t xml:space="preserve">VAWA </w:t>
      </w:r>
      <w:r w:rsidR="00530996" w:rsidRPr="00BF5339">
        <w:rPr>
          <w:sz w:val="22"/>
          <w:szCs w:val="22"/>
        </w:rPr>
        <w:t>violence/</w:t>
      </w:r>
      <w:r w:rsidR="00E17DDC" w:rsidRPr="00BF5339">
        <w:rPr>
          <w:sz w:val="22"/>
          <w:szCs w:val="22"/>
        </w:rPr>
        <w:t>abuse</w:t>
      </w:r>
      <w:r w:rsidR="005404EC" w:rsidRPr="00BF5339">
        <w:rPr>
          <w:sz w:val="22"/>
          <w:szCs w:val="22"/>
        </w:rPr>
        <w:t>.</w:t>
      </w:r>
      <w:r w:rsidR="001152D3" w:rsidRPr="00BF5339">
        <w:rPr>
          <w:sz w:val="22"/>
          <w:szCs w:val="22"/>
        </w:rPr>
        <w:t>”</w:t>
      </w:r>
      <w:r w:rsidR="00F52794" w:rsidRPr="00BF5339">
        <w:rPr>
          <w:sz w:val="22"/>
          <w:szCs w:val="22"/>
        </w:rPr>
        <w:t xml:space="preserve"> </w:t>
      </w:r>
      <w:r w:rsidR="001E4B6E" w:rsidRPr="00BF5339">
        <w:rPr>
          <w:sz w:val="22"/>
          <w:szCs w:val="22"/>
        </w:rPr>
        <w:t xml:space="preserve"> </w:t>
      </w:r>
    </w:p>
    <w:p w14:paraId="2843F0B9" w14:textId="5964008E" w:rsidR="001A6310" w:rsidRPr="00BF5339" w:rsidRDefault="0088460E" w:rsidP="00EA437A">
      <w:pPr>
        <w:spacing w:after="80"/>
        <w:rPr>
          <w:sz w:val="22"/>
          <w:szCs w:val="22"/>
        </w:rPr>
      </w:pPr>
      <w:r w:rsidRPr="00BF5339">
        <w:rPr>
          <w:b/>
          <w:sz w:val="22"/>
          <w:szCs w:val="22"/>
        </w:rPr>
        <w:t>VAWA protects individuals and families regardless of a victim’s age or actual or perceived sexual orientation, gender identity, sex, or marital status.</w:t>
      </w:r>
    </w:p>
    <w:p w14:paraId="052A68C4" w14:textId="1AF11A01" w:rsidR="0059545E" w:rsidRPr="00BF5339" w:rsidRDefault="0088460E" w:rsidP="00EA437A">
      <w:pPr>
        <w:spacing w:after="80"/>
        <w:rPr>
          <w:b/>
          <w:sz w:val="22"/>
          <w:szCs w:val="22"/>
        </w:rPr>
      </w:pPr>
      <w:r w:rsidRPr="00BF5339">
        <w:rPr>
          <w:b/>
          <w:sz w:val="22"/>
          <w:szCs w:val="22"/>
        </w:rPr>
        <w:t>You</w:t>
      </w:r>
      <w:r w:rsidR="005D50AB" w:rsidRPr="00BF5339">
        <w:rPr>
          <w:b/>
          <w:sz w:val="22"/>
          <w:szCs w:val="22"/>
        </w:rPr>
        <w:t xml:space="preserve"> may request</w:t>
      </w:r>
      <w:r w:rsidR="00E606EA" w:rsidRPr="00BF5339">
        <w:rPr>
          <w:b/>
          <w:sz w:val="22"/>
          <w:szCs w:val="22"/>
        </w:rPr>
        <w:t xml:space="preserve"> </w:t>
      </w:r>
      <w:r w:rsidRPr="00BF5339">
        <w:rPr>
          <w:b/>
          <w:sz w:val="22"/>
          <w:szCs w:val="22"/>
        </w:rPr>
        <w:t xml:space="preserve">an emergency transfer </w:t>
      </w:r>
      <w:r w:rsidR="005D50AB" w:rsidRPr="00BF5339">
        <w:rPr>
          <w:b/>
          <w:sz w:val="22"/>
          <w:szCs w:val="22"/>
        </w:rPr>
        <w:t>when</w:t>
      </w:r>
      <w:r w:rsidRPr="00BF5339">
        <w:rPr>
          <w:b/>
          <w:sz w:val="22"/>
          <w:szCs w:val="22"/>
        </w:rPr>
        <w:t>:</w:t>
      </w:r>
    </w:p>
    <w:p w14:paraId="113E5165" w14:textId="25CCC28E" w:rsidR="00054368" w:rsidRPr="00BF5339" w:rsidRDefault="0088460E" w:rsidP="00EA437A">
      <w:pPr>
        <w:pStyle w:val="CommentText"/>
        <w:numPr>
          <w:ilvl w:val="0"/>
          <w:numId w:val="45"/>
        </w:numPr>
        <w:tabs>
          <w:tab w:val="left" w:pos="9360"/>
        </w:tabs>
        <w:spacing w:after="80"/>
        <w:ind w:left="1080" w:right="720"/>
        <w:contextualSpacing/>
        <w:rPr>
          <w:bCs/>
          <w:sz w:val="22"/>
          <w:szCs w:val="22"/>
        </w:rPr>
      </w:pPr>
      <w:r w:rsidRPr="00BF5339">
        <w:rPr>
          <w:bCs/>
          <w:sz w:val="22"/>
          <w:szCs w:val="22"/>
        </w:rPr>
        <w:t xml:space="preserve">You </w:t>
      </w:r>
      <w:bookmarkStart w:id="1" w:name="_Hlk77334663"/>
      <w:r w:rsidR="007E0BA3" w:rsidRPr="00BF5339">
        <w:rPr>
          <w:bCs/>
          <w:sz w:val="22"/>
          <w:szCs w:val="22"/>
        </w:rPr>
        <w:t>(</w:t>
      </w:r>
      <w:bookmarkEnd w:id="1"/>
      <w:r w:rsidR="007E0BA3" w:rsidRPr="00BF5339">
        <w:rPr>
          <w:bCs/>
          <w:sz w:val="22"/>
          <w:szCs w:val="22"/>
        </w:rPr>
        <w:t>or</w:t>
      </w:r>
      <w:r w:rsidR="005D1C08" w:rsidRPr="00BF5339">
        <w:rPr>
          <w:bCs/>
          <w:sz w:val="22"/>
          <w:szCs w:val="22"/>
        </w:rPr>
        <w:t xml:space="preserve"> a </w:t>
      </w:r>
      <w:r w:rsidR="00AC7667" w:rsidRPr="00BF5339">
        <w:rPr>
          <w:bCs/>
          <w:sz w:val="22"/>
          <w:szCs w:val="22"/>
        </w:rPr>
        <w:t xml:space="preserve">household </w:t>
      </w:r>
      <w:r w:rsidR="005D1C08" w:rsidRPr="00BF5339">
        <w:rPr>
          <w:bCs/>
          <w:sz w:val="22"/>
          <w:szCs w:val="22"/>
        </w:rPr>
        <w:t>member)</w:t>
      </w:r>
      <w:r w:rsidR="002C5FF4" w:rsidRPr="00BF5339">
        <w:rPr>
          <w:bCs/>
          <w:sz w:val="22"/>
          <w:szCs w:val="22"/>
        </w:rPr>
        <w:t xml:space="preserve"> </w:t>
      </w:r>
      <w:r w:rsidRPr="00BF5339">
        <w:rPr>
          <w:bCs/>
          <w:sz w:val="22"/>
          <w:szCs w:val="22"/>
        </w:rPr>
        <w:t xml:space="preserve">are a victim of VAWA </w:t>
      </w:r>
      <w:r w:rsidR="00530996" w:rsidRPr="00BF5339">
        <w:rPr>
          <w:bCs/>
          <w:sz w:val="22"/>
          <w:szCs w:val="22"/>
        </w:rPr>
        <w:t>violence/</w:t>
      </w:r>
      <w:r w:rsidRPr="00BF5339">
        <w:rPr>
          <w:bCs/>
          <w:sz w:val="22"/>
          <w:szCs w:val="22"/>
        </w:rPr>
        <w:t>abuse;</w:t>
      </w:r>
    </w:p>
    <w:p w14:paraId="1EC55381" w14:textId="19630347" w:rsidR="00054368" w:rsidRPr="00BF5339" w:rsidRDefault="0088460E" w:rsidP="00EA437A">
      <w:pPr>
        <w:pStyle w:val="CommentText"/>
        <w:numPr>
          <w:ilvl w:val="0"/>
          <w:numId w:val="45"/>
        </w:numPr>
        <w:tabs>
          <w:tab w:val="left" w:pos="9360"/>
        </w:tabs>
        <w:spacing w:after="80"/>
        <w:ind w:left="1080" w:right="720"/>
        <w:contextualSpacing/>
        <w:rPr>
          <w:b/>
          <w:sz w:val="22"/>
          <w:szCs w:val="22"/>
        </w:rPr>
      </w:pPr>
      <w:r w:rsidRPr="00BF5339">
        <w:rPr>
          <w:bCs/>
          <w:sz w:val="22"/>
          <w:szCs w:val="22"/>
        </w:rPr>
        <w:t xml:space="preserve">You </w:t>
      </w:r>
      <w:r w:rsidR="007D4477" w:rsidRPr="00BF5339">
        <w:rPr>
          <w:bCs/>
          <w:sz w:val="22"/>
          <w:szCs w:val="22"/>
        </w:rPr>
        <w:t xml:space="preserve">expressly </w:t>
      </w:r>
      <w:r w:rsidRPr="00BF5339">
        <w:rPr>
          <w:bCs/>
          <w:sz w:val="22"/>
          <w:szCs w:val="22"/>
        </w:rPr>
        <w:t>request the emergency transfer</w:t>
      </w:r>
      <w:r w:rsidR="00207CF5" w:rsidRPr="00BF5339">
        <w:rPr>
          <w:bCs/>
          <w:sz w:val="22"/>
          <w:szCs w:val="22"/>
        </w:rPr>
        <w:t xml:space="preserve">; </w:t>
      </w:r>
      <w:r w:rsidR="006E092A">
        <w:rPr>
          <w:b/>
          <w:sz w:val="22"/>
          <w:szCs w:val="22"/>
        </w:rPr>
        <w:t>AND</w:t>
      </w:r>
      <w:r w:rsidR="00E54D9F" w:rsidRPr="00BF5339">
        <w:rPr>
          <w:b/>
          <w:sz w:val="22"/>
          <w:szCs w:val="22"/>
        </w:rPr>
        <w:t xml:space="preserve"> </w:t>
      </w:r>
    </w:p>
    <w:p w14:paraId="087B0F52" w14:textId="52C3888A" w:rsidR="0099633D" w:rsidRPr="00EA437A" w:rsidRDefault="0088460E" w:rsidP="00EA437A">
      <w:pPr>
        <w:pStyle w:val="CommentText"/>
        <w:numPr>
          <w:ilvl w:val="0"/>
          <w:numId w:val="45"/>
        </w:numPr>
        <w:tabs>
          <w:tab w:val="left" w:pos="9360"/>
        </w:tabs>
        <w:spacing w:after="80"/>
        <w:ind w:left="1080" w:right="720"/>
        <w:contextualSpacing/>
        <w:rPr>
          <w:b/>
          <w:sz w:val="22"/>
        </w:rPr>
      </w:pPr>
      <w:r>
        <w:rPr>
          <w:b/>
          <w:sz w:val="22"/>
          <w:szCs w:val="22"/>
        </w:rPr>
        <w:t>EITHER</w:t>
      </w:r>
    </w:p>
    <w:p w14:paraId="18ECBAC8" w14:textId="7C8E0F80" w:rsidR="0099633D" w:rsidRPr="00BF5339" w:rsidRDefault="0088460E" w:rsidP="00EA437A">
      <w:pPr>
        <w:pStyle w:val="CommentText"/>
        <w:numPr>
          <w:ilvl w:val="0"/>
          <w:numId w:val="56"/>
        </w:numPr>
        <w:tabs>
          <w:tab w:val="left" w:pos="9360"/>
        </w:tabs>
        <w:spacing w:after="80"/>
        <w:ind w:right="720"/>
        <w:contextualSpacing/>
        <w:rPr>
          <w:bCs/>
          <w:sz w:val="22"/>
          <w:szCs w:val="22"/>
        </w:rPr>
      </w:pPr>
      <w:r w:rsidRPr="00BF5339">
        <w:rPr>
          <w:bCs/>
          <w:sz w:val="22"/>
          <w:szCs w:val="22"/>
        </w:rPr>
        <w:t>y</w:t>
      </w:r>
      <w:r w:rsidR="00054368" w:rsidRPr="00BF5339">
        <w:rPr>
          <w:bCs/>
          <w:sz w:val="22"/>
          <w:szCs w:val="22"/>
        </w:rPr>
        <w:t>ou reasonably believe</w:t>
      </w:r>
      <w:r w:rsidR="00333F48" w:rsidRPr="00BF5339">
        <w:rPr>
          <w:bCs/>
          <w:sz w:val="22"/>
          <w:szCs w:val="22"/>
        </w:rPr>
        <w:t xml:space="preserve"> t</w:t>
      </w:r>
      <w:bookmarkStart w:id="2" w:name="_Hlk57891523"/>
      <w:r w:rsidR="00034677" w:rsidRPr="00BF5339">
        <w:rPr>
          <w:bCs/>
          <w:sz w:val="22"/>
          <w:szCs w:val="22"/>
        </w:rPr>
        <w:t xml:space="preserve">hat </w:t>
      </w:r>
      <w:r w:rsidR="00561EE8" w:rsidRPr="00BF5339">
        <w:rPr>
          <w:bCs/>
          <w:sz w:val="22"/>
          <w:szCs w:val="22"/>
        </w:rPr>
        <w:t>there is</w:t>
      </w:r>
      <w:r w:rsidR="00970B08">
        <w:rPr>
          <w:bCs/>
          <w:sz w:val="22"/>
          <w:szCs w:val="22"/>
        </w:rPr>
        <w:t xml:space="preserve"> a threat of</w:t>
      </w:r>
      <w:r w:rsidR="00561EE8" w:rsidRPr="00BF5339">
        <w:rPr>
          <w:bCs/>
          <w:sz w:val="22"/>
          <w:szCs w:val="22"/>
        </w:rPr>
        <w:t xml:space="preserve"> imminent harm from further violence</w:t>
      </w:r>
      <w:r w:rsidR="000F7878">
        <w:rPr>
          <w:bCs/>
          <w:sz w:val="22"/>
          <w:szCs w:val="22"/>
        </w:rPr>
        <w:t>, including</w:t>
      </w:r>
      <w:r w:rsidR="00561EE8" w:rsidRPr="00BF5339">
        <w:rPr>
          <w:bCs/>
          <w:sz w:val="22"/>
          <w:szCs w:val="22"/>
        </w:rPr>
        <w:t xml:space="preserve"> trauma</w:t>
      </w:r>
      <w:r w:rsidR="000F7878">
        <w:rPr>
          <w:bCs/>
          <w:sz w:val="22"/>
          <w:szCs w:val="22"/>
        </w:rPr>
        <w:t>,</w:t>
      </w:r>
      <w:r w:rsidR="00355DE5" w:rsidRPr="00BF5339">
        <w:rPr>
          <w:bCs/>
          <w:sz w:val="22"/>
          <w:szCs w:val="22"/>
        </w:rPr>
        <w:t xml:space="preserve"> </w:t>
      </w:r>
      <w:r w:rsidR="005E3527" w:rsidRPr="00BF5339">
        <w:rPr>
          <w:bCs/>
          <w:sz w:val="22"/>
          <w:szCs w:val="22"/>
        </w:rPr>
        <w:t xml:space="preserve">if you </w:t>
      </w:r>
      <w:r w:rsidR="00EA48FC" w:rsidRPr="00BF5339">
        <w:rPr>
          <w:bCs/>
          <w:sz w:val="22"/>
          <w:szCs w:val="22"/>
        </w:rPr>
        <w:t xml:space="preserve">(or a </w:t>
      </w:r>
      <w:r w:rsidR="00CC22B9" w:rsidRPr="00BF5339">
        <w:rPr>
          <w:bCs/>
          <w:sz w:val="22"/>
          <w:szCs w:val="22"/>
        </w:rPr>
        <w:t xml:space="preserve">household </w:t>
      </w:r>
      <w:r w:rsidR="00EA48FC" w:rsidRPr="00BF5339">
        <w:rPr>
          <w:bCs/>
          <w:sz w:val="22"/>
          <w:szCs w:val="22"/>
        </w:rPr>
        <w:t>member</w:t>
      </w:r>
      <w:r w:rsidR="00091AAC" w:rsidRPr="00BF5339">
        <w:rPr>
          <w:bCs/>
          <w:sz w:val="22"/>
          <w:szCs w:val="22"/>
        </w:rPr>
        <w:t xml:space="preserve">) </w:t>
      </w:r>
      <w:r w:rsidR="00561EE8" w:rsidRPr="00BF5339">
        <w:rPr>
          <w:bCs/>
          <w:sz w:val="22"/>
          <w:szCs w:val="22"/>
        </w:rPr>
        <w:t>stay</w:t>
      </w:r>
      <w:r w:rsidR="005E3527" w:rsidRPr="00BF5339">
        <w:rPr>
          <w:bCs/>
          <w:sz w:val="22"/>
          <w:szCs w:val="22"/>
        </w:rPr>
        <w:t xml:space="preserve"> </w:t>
      </w:r>
      <w:r w:rsidR="00676D87" w:rsidRPr="00676D87">
        <w:rPr>
          <w:bCs/>
          <w:sz w:val="22"/>
          <w:szCs w:val="22"/>
        </w:rPr>
        <w:t>in the same dwelling unit</w:t>
      </w:r>
      <w:r w:rsidR="005E3527" w:rsidRPr="00BF5339">
        <w:rPr>
          <w:bCs/>
          <w:sz w:val="22"/>
          <w:szCs w:val="22"/>
        </w:rPr>
        <w:t xml:space="preserve">; </w:t>
      </w:r>
      <w:r w:rsidR="005E3527" w:rsidRPr="00BF5339">
        <w:rPr>
          <w:b/>
          <w:sz w:val="22"/>
          <w:szCs w:val="22"/>
        </w:rPr>
        <w:t>or</w:t>
      </w:r>
      <w:r w:rsidR="005E3527" w:rsidRPr="00BF5339">
        <w:rPr>
          <w:bCs/>
          <w:sz w:val="22"/>
          <w:szCs w:val="22"/>
        </w:rPr>
        <w:t xml:space="preserve"> </w:t>
      </w:r>
      <w:bookmarkEnd w:id="2"/>
    </w:p>
    <w:p w14:paraId="25C6DD59" w14:textId="09A8BCC9" w:rsidR="005E533E" w:rsidRPr="00BF5339" w:rsidRDefault="0088460E" w:rsidP="00EA437A">
      <w:pPr>
        <w:pStyle w:val="CommentText"/>
        <w:numPr>
          <w:ilvl w:val="0"/>
          <w:numId w:val="56"/>
        </w:numPr>
        <w:tabs>
          <w:tab w:val="left" w:pos="9360"/>
        </w:tabs>
        <w:spacing w:after="80"/>
        <w:ind w:right="720"/>
        <w:contextualSpacing/>
        <w:rPr>
          <w:bCs/>
          <w:sz w:val="22"/>
          <w:szCs w:val="22"/>
        </w:rPr>
      </w:pPr>
      <w:r w:rsidRPr="00BF5339">
        <w:rPr>
          <w:bCs/>
          <w:sz w:val="22"/>
          <w:szCs w:val="22"/>
        </w:rPr>
        <w:t xml:space="preserve">if </w:t>
      </w:r>
      <w:r w:rsidR="00941936" w:rsidRPr="00BF5339">
        <w:rPr>
          <w:bCs/>
          <w:sz w:val="22"/>
          <w:szCs w:val="22"/>
        </w:rPr>
        <w:t>y</w:t>
      </w:r>
      <w:r w:rsidR="006249EB" w:rsidRPr="00BF5339">
        <w:rPr>
          <w:bCs/>
          <w:sz w:val="22"/>
          <w:szCs w:val="22"/>
        </w:rPr>
        <w:t xml:space="preserve">ou </w:t>
      </w:r>
      <w:r w:rsidR="00BF4749" w:rsidRPr="00BF5339">
        <w:rPr>
          <w:bCs/>
          <w:sz w:val="22"/>
          <w:szCs w:val="22"/>
        </w:rPr>
        <w:t xml:space="preserve">(or a </w:t>
      </w:r>
      <w:r w:rsidR="00CC22B9" w:rsidRPr="00BF5339">
        <w:rPr>
          <w:bCs/>
          <w:sz w:val="22"/>
          <w:szCs w:val="22"/>
        </w:rPr>
        <w:t xml:space="preserve">household </w:t>
      </w:r>
      <w:r w:rsidR="00BF4749" w:rsidRPr="00BF5339">
        <w:rPr>
          <w:bCs/>
          <w:sz w:val="22"/>
          <w:szCs w:val="22"/>
        </w:rPr>
        <w:t xml:space="preserve">member) </w:t>
      </w:r>
      <w:r w:rsidR="006249EB" w:rsidRPr="00BF5339">
        <w:rPr>
          <w:bCs/>
          <w:sz w:val="22"/>
          <w:szCs w:val="22"/>
        </w:rPr>
        <w:t>are a victim of sexual assault</w:t>
      </w:r>
      <w:r w:rsidRPr="00BF5339">
        <w:rPr>
          <w:bCs/>
          <w:sz w:val="22"/>
          <w:szCs w:val="22"/>
        </w:rPr>
        <w:t>, either you reasonably believe there is a threat of imminent harm from further violence</w:t>
      </w:r>
      <w:r w:rsidR="000F7878">
        <w:rPr>
          <w:bCs/>
          <w:sz w:val="22"/>
          <w:szCs w:val="22"/>
        </w:rPr>
        <w:t>, including</w:t>
      </w:r>
      <w:r w:rsidRPr="00BF5339">
        <w:rPr>
          <w:bCs/>
          <w:sz w:val="22"/>
          <w:szCs w:val="22"/>
        </w:rPr>
        <w:t xml:space="preserve"> trauma</w:t>
      </w:r>
      <w:r w:rsidR="000F7878">
        <w:rPr>
          <w:bCs/>
          <w:sz w:val="22"/>
          <w:szCs w:val="22"/>
        </w:rPr>
        <w:t>,</w:t>
      </w:r>
      <w:r w:rsidRPr="00BF5339">
        <w:rPr>
          <w:bCs/>
          <w:sz w:val="22"/>
          <w:szCs w:val="22"/>
        </w:rPr>
        <w:t xml:space="preserve"> if you </w:t>
      </w:r>
      <w:r w:rsidR="00537C61">
        <w:rPr>
          <w:bCs/>
          <w:sz w:val="22"/>
          <w:szCs w:val="22"/>
        </w:rPr>
        <w:t>(</w:t>
      </w:r>
      <w:r w:rsidRPr="00BF5339">
        <w:rPr>
          <w:bCs/>
          <w:sz w:val="22"/>
          <w:szCs w:val="22"/>
        </w:rPr>
        <w:t>or a household member</w:t>
      </w:r>
      <w:r w:rsidR="00537C61">
        <w:rPr>
          <w:bCs/>
          <w:sz w:val="22"/>
          <w:szCs w:val="22"/>
        </w:rPr>
        <w:t>)</w:t>
      </w:r>
      <w:r w:rsidRPr="00BF5339">
        <w:rPr>
          <w:bCs/>
          <w:sz w:val="22"/>
          <w:szCs w:val="22"/>
        </w:rPr>
        <w:t xml:space="preserve"> stay in </w:t>
      </w:r>
      <w:r w:rsidR="009C2D99">
        <w:rPr>
          <w:bCs/>
          <w:sz w:val="22"/>
          <w:szCs w:val="22"/>
        </w:rPr>
        <w:t>the unit</w:t>
      </w:r>
      <w:r w:rsidRPr="00BF5339">
        <w:rPr>
          <w:bCs/>
          <w:sz w:val="22"/>
          <w:szCs w:val="22"/>
        </w:rPr>
        <w:t xml:space="preserve">, </w:t>
      </w:r>
      <w:r w:rsidR="00FB2BEF" w:rsidRPr="00FB2BEF">
        <w:rPr>
          <w:bCs/>
          <w:sz w:val="22"/>
          <w:szCs w:val="22"/>
        </w:rPr>
        <w:t>or the sexual assault occurred on the premises and you request an emergency transfer within 90 days (including holidays and weekend days) of when that assault occurred</w:t>
      </w:r>
      <w:r w:rsidR="003A6115" w:rsidRPr="00BF5339">
        <w:rPr>
          <w:bCs/>
          <w:sz w:val="22"/>
          <w:szCs w:val="22"/>
        </w:rPr>
        <w:t xml:space="preserve">. </w:t>
      </w:r>
    </w:p>
    <w:p w14:paraId="7F21BB70" w14:textId="0E14019B" w:rsidR="000161BF" w:rsidRPr="00BF5339" w:rsidRDefault="0088460E" w:rsidP="00EA437A">
      <w:pPr>
        <w:spacing w:after="80"/>
        <w:rPr>
          <w:rFonts w:eastAsia="Calibri"/>
          <w:sz w:val="22"/>
          <w:szCs w:val="22"/>
        </w:rPr>
      </w:pPr>
      <w:r w:rsidRPr="00BF5339">
        <w:rPr>
          <w:rFonts w:eastAsia="Calibri"/>
          <w:sz w:val="22"/>
          <w:szCs w:val="22"/>
        </w:rPr>
        <w:t xml:space="preserve">A covered housing provider, in response to an emergency transfer request, should not evaluate whether </w:t>
      </w:r>
      <w:r w:rsidR="009A6E29">
        <w:rPr>
          <w:rFonts w:eastAsia="Calibri"/>
          <w:sz w:val="22"/>
          <w:szCs w:val="22"/>
        </w:rPr>
        <w:t>you are</w:t>
      </w:r>
      <w:r w:rsidRPr="00BF5339">
        <w:rPr>
          <w:rFonts w:eastAsia="Calibri"/>
          <w:sz w:val="22"/>
          <w:szCs w:val="22"/>
        </w:rPr>
        <w:t xml:space="preserve"> in good standing as part of the assessment or provision of an emergency transfer. </w:t>
      </w:r>
      <w:r w:rsidR="00056B0F" w:rsidRPr="00BF5339">
        <w:rPr>
          <w:rFonts w:eastAsia="Calibri"/>
          <w:sz w:val="22"/>
          <w:szCs w:val="22"/>
        </w:rPr>
        <w:t xml:space="preserve"> </w:t>
      </w:r>
      <w:r w:rsidRPr="00BF5339">
        <w:rPr>
          <w:rFonts w:eastAsia="Calibri"/>
          <w:sz w:val="22"/>
          <w:szCs w:val="22"/>
        </w:rPr>
        <w:t xml:space="preserve">Whether or not </w:t>
      </w:r>
      <w:r w:rsidR="009A6E29">
        <w:rPr>
          <w:rFonts w:eastAsia="Calibri"/>
          <w:sz w:val="22"/>
          <w:szCs w:val="22"/>
        </w:rPr>
        <w:t>you are</w:t>
      </w:r>
      <w:r w:rsidRPr="00BF5339">
        <w:rPr>
          <w:rFonts w:eastAsia="Calibri"/>
          <w:sz w:val="22"/>
          <w:szCs w:val="22"/>
        </w:rPr>
        <w:t xml:space="preserve"> in good standing does not impact </w:t>
      </w:r>
      <w:r w:rsidR="009A6E29">
        <w:rPr>
          <w:rFonts w:eastAsia="Calibri"/>
          <w:sz w:val="22"/>
          <w:szCs w:val="22"/>
        </w:rPr>
        <w:t>your</w:t>
      </w:r>
      <w:r w:rsidR="009A6E29" w:rsidRPr="00BF5339">
        <w:rPr>
          <w:rFonts w:eastAsia="Calibri"/>
          <w:sz w:val="22"/>
          <w:szCs w:val="22"/>
        </w:rPr>
        <w:t xml:space="preserve"> </w:t>
      </w:r>
      <w:r w:rsidRPr="00BF5339">
        <w:rPr>
          <w:rFonts w:eastAsia="Calibri"/>
          <w:sz w:val="22"/>
          <w:szCs w:val="22"/>
        </w:rPr>
        <w:t xml:space="preserve">ability to request an emergency transfer under VAWA.  </w:t>
      </w:r>
    </w:p>
    <w:p w14:paraId="117036AA" w14:textId="2D76112C" w:rsidR="0083491A" w:rsidRPr="00BF5339" w:rsidRDefault="0088460E" w:rsidP="00863250">
      <w:pPr>
        <w:spacing w:after="80"/>
        <w:rPr>
          <w:sz w:val="22"/>
          <w:szCs w:val="22"/>
        </w:rPr>
      </w:pPr>
      <w:r w:rsidRPr="00BF5339">
        <w:rPr>
          <w:rFonts w:eastAsia="Calibri"/>
          <w:sz w:val="22"/>
          <w:szCs w:val="22"/>
        </w:rPr>
        <w:t xml:space="preserve">However, </w:t>
      </w:r>
      <w:r w:rsidRPr="00BF5339">
        <w:rPr>
          <w:sz w:val="22"/>
          <w:szCs w:val="22"/>
        </w:rPr>
        <w:t>submitting this form does not necessarily mean that you will receive an emergency transfer.  See your covered housing provider’s VAWA Emergency Transfer Plan for more information about VAWA emergency transfers and see “Notice of Occupancy Rights Under the Violence Against Women Act,” Form HUD-5380</w:t>
      </w:r>
      <w:r w:rsidR="004B6BDB" w:rsidRPr="00BF5339">
        <w:rPr>
          <w:sz w:val="22"/>
          <w:szCs w:val="22"/>
        </w:rPr>
        <w:t>,</w:t>
      </w:r>
      <w:r w:rsidRPr="00BF5339">
        <w:rPr>
          <w:sz w:val="22"/>
          <w:szCs w:val="22"/>
        </w:rPr>
        <w:t xml:space="preserve"> for additional housing rights you may be entitled to.</w:t>
      </w:r>
    </w:p>
    <w:p w14:paraId="7C1FE29E" w14:textId="5147E055" w:rsidR="00F84A4B" w:rsidRPr="00BF5339" w:rsidRDefault="0088460E" w:rsidP="00EA437A">
      <w:pPr>
        <w:spacing w:after="80"/>
        <w:rPr>
          <w:sz w:val="22"/>
          <w:szCs w:val="22"/>
        </w:rPr>
      </w:pPr>
      <w:r w:rsidRPr="00BF5339">
        <w:rPr>
          <w:b/>
          <w:bCs/>
          <w:sz w:val="22"/>
          <w:szCs w:val="22"/>
        </w:rPr>
        <w:t>Am I required to submit any documentation to my</w:t>
      </w:r>
      <w:r w:rsidR="2C0E71BA" w:rsidRPr="00BF5339">
        <w:rPr>
          <w:b/>
          <w:bCs/>
          <w:sz w:val="22"/>
          <w:szCs w:val="22"/>
        </w:rPr>
        <w:t xml:space="preserve"> covered</w:t>
      </w:r>
      <w:r w:rsidRPr="00BF5339">
        <w:rPr>
          <w:b/>
          <w:bCs/>
          <w:sz w:val="22"/>
          <w:szCs w:val="22"/>
        </w:rPr>
        <w:t xml:space="preserve"> housing provider?</w:t>
      </w:r>
      <w:r w:rsidR="00D87E26" w:rsidRPr="00BF5339">
        <w:rPr>
          <w:sz w:val="22"/>
          <w:szCs w:val="22"/>
        </w:rPr>
        <w:t xml:space="preserve"> </w:t>
      </w:r>
      <w:r w:rsidR="00AD5638" w:rsidRPr="00BF5339">
        <w:rPr>
          <w:sz w:val="22"/>
          <w:szCs w:val="22"/>
        </w:rPr>
        <w:t>Y</w:t>
      </w:r>
      <w:r w:rsidR="00E17DDC" w:rsidRPr="00BF5339">
        <w:rPr>
          <w:sz w:val="22"/>
          <w:szCs w:val="22"/>
        </w:rPr>
        <w:t xml:space="preserve">our </w:t>
      </w:r>
      <w:r w:rsidR="77248D29" w:rsidRPr="00BF5339">
        <w:rPr>
          <w:sz w:val="22"/>
          <w:szCs w:val="22"/>
        </w:rPr>
        <w:t xml:space="preserve">covered </w:t>
      </w:r>
      <w:r w:rsidR="00E17DDC" w:rsidRPr="00BF5339">
        <w:rPr>
          <w:sz w:val="22"/>
          <w:szCs w:val="22"/>
        </w:rPr>
        <w:t xml:space="preserve">housing provider may </w:t>
      </w:r>
      <w:r w:rsidR="00AD5638" w:rsidRPr="00BF5339">
        <w:rPr>
          <w:sz w:val="22"/>
          <w:szCs w:val="22"/>
        </w:rPr>
        <w:t>request documentation</w:t>
      </w:r>
      <w:r w:rsidR="00DF0779" w:rsidRPr="00BF5339">
        <w:rPr>
          <w:sz w:val="22"/>
          <w:szCs w:val="22"/>
        </w:rPr>
        <w:t xml:space="preserve"> </w:t>
      </w:r>
      <w:r w:rsidR="0072164A" w:rsidRPr="00BF5339">
        <w:rPr>
          <w:sz w:val="22"/>
          <w:szCs w:val="22"/>
        </w:rPr>
        <w:t>proving</w:t>
      </w:r>
      <w:r w:rsidR="00967CFB" w:rsidRPr="00BF5339">
        <w:rPr>
          <w:sz w:val="22"/>
          <w:szCs w:val="22"/>
        </w:rPr>
        <w:t xml:space="preserve"> </w:t>
      </w:r>
      <w:r w:rsidR="00E17DDC" w:rsidRPr="00BF5339">
        <w:rPr>
          <w:sz w:val="22"/>
          <w:szCs w:val="22"/>
        </w:rPr>
        <w:t>that you</w:t>
      </w:r>
      <w:r w:rsidR="00A42154" w:rsidRPr="00BF5339">
        <w:rPr>
          <w:sz w:val="22"/>
          <w:szCs w:val="22"/>
        </w:rPr>
        <w:t>, or a</w:t>
      </w:r>
      <w:r w:rsidR="001E7566" w:rsidRPr="00BF5339">
        <w:rPr>
          <w:sz w:val="22"/>
          <w:szCs w:val="22"/>
        </w:rPr>
        <w:t xml:space="preserve"> </w:t>
      </w:r>
      <w:r w:rsidR="00097FB9" w:rsidRPr="00BF5339">
        <w:rPr>
          <w:sz w:val="22"/>
          <w:szCs w:val="22"/>
        </w:rPr>
        <w:t xml:space="preserve">household </w:t>
      </w:r>
      <w:r w:rsidR="00A42154" w:rsidRPr="00BF5339">
        <w:rPr>
          <w:sz w:val="22"/>
          <w:szCs w:val="22"/>
        </w:rPr>
        <w:t>member,</w:t>
      </w:r>
      <w:r w:rsidR="00E17DDC" w:rsidRPr="00BF5339">
        <w:rPr>
          <w:sz w:val="22"/>
          <w:szCs w:val="22"/>
        </w:rPr>
        <w:t xml:space="preserve"> are a victim of VAWA </w:t>
      </w:r>
      <w:r w:rsidR="00530996" w:rsidRPr="00BF5339">
        <w:rPr>
          <w:sz w:val="22"/>
          <w:szCs w:val="22"/>
        </w:rPr>
        <w:t>violence/</w:t>
      </w:r>
      <w:r w:rsidR="00E17DDC" w:rsidRPr="00BF5339">
        <w:rPr>
          <w:sz w:val="22"/>
          <w:szCs w:val="22"/>
        </w:rPr>
        <w:t>abuse</w:t>
      </w:r>
      <w:r w:rsidR="00A616F4" w:rsidRPr="00BF5339">
        <w:rPr>
          <w:sz w:val="22"/>
          <w:szCs w:val="22"/>
        </w:rPr>
        <w:t>,</w:t>
      </w:r>
      <w:r w:rsidR="00E17DDC" w:rsidRPr="00BF5339">
        <w:rPr>
          <w:sz w:val="22"/>
          <w:szCs w:val="22"/>
        </w:rPr>
        <w:t xml:space="preserve"> in addition to completing this emergency transfer request form. </w:t>
      </w:r>
      <w:r w:rsidR="00F975CD" w:rsidRPr="00BF5339">
        <w:rPr>
          <w:sz w:val="22"/>
          <w:szCs w:val="22"/>
        </w:rPr>
        <w:t xml:space="preserve"> </w:t>
      </w:r>
      <w:r w:rsidR="00B427EB" w:rsidRPr="00BF5339">
        <w:rPr>
          <w:sz w:val="22"/>
          <w:szCs w:val="22"/>
        </w:rPr>
        <w:t>Th</w:t>
      </w:r>
      <w:r w:rsidR="00BE2B12" w:rsidRPr="00BF5339">
        <w:rPr>
          <w:sz w:val="22"/>
          <w:szCs w:val="22"/>
        </w:rPr>
        <w:t xml:space="preserve">e </w:t>
      </w:r>
      <w:r w:rsidR="00690771" w:rsidRPr="00BF5339">
        <w:rPr>
          <w:sz w:val="22"/>
          <w:szCs w:val="22"/>
        </w:rPr>
        <w:t>request</w:t>
      </w:r>
      <w:r w:rsidR="00B427EB" w:rsidRPr="00BF5339">
        <w:rPr>
          <w:sz w:val="22"/>
          <w:szCs w:val="22"/>
        </w:rPr>
        <w:t xml:space="preserve"> </w:t>
      </w:r>
      <w:r w:rsidR="00F975CD" w:rsidRPr="00BF5339">
        <w:rPr>
          <w:sz w:val="22"/>
          <w:szCs w:val="22"/>
        </w:rPr>
        <w:t xml:space="preserve">can </w:t>
      </w:r>
      <w:r w:rsidR="004E1B27" w:rsidRPr="00BF5339">
        <w:rPr>
          <w:sz w:val="22"/>
          <w:szCs w:val="22"/>
        </w:rPr>
        <w:t>be met by</w:t>
      </w:r>
      <w:r w:rsidR="002E2931" w:rsidRPr="00BF5339">
        <w:rPr>
          <w:sz w:val="22"/>
          <w:szCs w:val="22"/>
        </w:rPr>
        <w:t xml:space="preserve"> completing and submitting</w:t>
      </w:r>
      <w:r w:rsidR="004E1B27" w:rsidRPr="00BF5339">
        <w:rPr>
          <w:sz w:val="22"/>
          <w:szCs w:val="22"/>
        </w:rPr>
        <w:t xml:space="preserve"> </w:t>
      </w:r>
      <w:r w:rsidR="00122437" w:rsidRPr="00BF5339">
        <w:rPr>
          <w:sz w:val="22"/>
          <w:szCs w:val="22"/>
        </w:rPr>
        <w:t>the VAWA S</w:t>
      </w:r>
      <w:r w:rsidR="004E1B27" w:rsidRPr="00BF5339">
        <w:rPr>
          <w:sz w:val="22"/>
          <w:szCs w:val="22"/>
        </w:rPr>
        <w:t>elf-certification</w:t>
      </w:r>
      <w:r w:rsidR="00B427EB" w:rsidRPr="00BF5339">
        <w:rPr>
          <w:sz w:val="22"/>
          <w:szCs w:val="22"/>
        </w:rPr>
        <w:t xml:space="preserve"> </w:t>
      </w:r>
      <w:r w:rsidR="00536D72" w:rsidRPr="00BF5339">
        <w:rPr>
          <w:sz w:val="22"/>
          <w:szCs w:val="22"/>
        </w:rPr>
        <w:t xml:space="preserve">Form </w:t>
      </w:r>
      <w:r w:rsidR="00445283" w:rsidRPr="00BF5339">
        <w:rPr>
          <w:sz w:val="22"/>
          <w:szCs w:val="22"/>
        </w:rPr>
        <w:t>(Form HUD-5382</w:t>
      </w:r>
      <w:r w:rsidR="00665321" w:rsidRPr="00BF5339">
        <w:rPr>
          <w:sz w:val="22"/>
          <w:szCs w:val="22"/>
        </w:rPr>
        <w:t>), unless</w:t>
      </w:r>
      <w:r w:rsidR="00102F3C" w:rsidRPr="00BF5339">
        <w:rPr>
          <w:sz w:val="22"/>
          <w:szCs w:val="22"/>
        </w:rPr>
        <w:t xml:space="preserve"> the covered housing provider </w:t>
      </w:r>
      <w:r w:rsidR="008974ED" w:rsidRPr="00BF5339">
        <w:rPr>
          <w:sz w:val="22"/>
          <w:szCs w:val="22"/>
        </w:rPr>
        <w:t xml:space="preserve">receives </w:t>
      </w:r>
      <w:r w:rsidR="00102F3C" w:rsidRPr="00BF5339">
        <w:rPr>
          <w:sz w:val="22"/>
          <w:szCs w:val="22"/>
        </w:rPr>
        <w:t>conflicting information about the VAWA violence/abuse</w:t>
      </w:r>
      <w:r w:rsidR="004E1B27" w:rsidRPr="00BF5339">
        <w:rPr>
          <w:sz w:val="22"/>
          <w:szCs w:val="22"/>
        </w:rPr>
        <w:t>.</w:t>
      </w:r>
      <w:r w:rsidR="00665321" w:rsidRPr="00BF5339">
        <w:rPr>
          <w:sz w:val="22"/>
          <w:szCs w:val="22"/>
        </w:rPr>
        <w:t xml:space="preserve"> </w:t>
      </w:r>
      <w:r w:rsidR="003736C8" w:rsidRPr="00BF5339">
        <w:rPr>
          <w:sz w:val="22"/>
          <w:szCs w:val="22"/>
        </w:rPr>
        <w:t xml:space="preserve"> </w:t>
      </w:r>
      <w:r w:rsidR="00D87E26" w:rsidRPr="00BF5339">
        <w:rPr>
          <w:sz w:val="22"/>
          <w:szCs w:val="22"/>
        </w:rPr>
        <w:t xml:space="preserve">If you have third-party documentation that demonstrates why </w:t>
      </w:r>
      <w:r w:rsidR="005D5A09" w:rsidRPr="00BF5339">
        <w:rPr>
          <w:sz w:val="22"/>
          <w:szCs w:val="22"/>
        </w:rPr>
        <w:t xml:space="preserve">you </w:t>
      </w:r>
      <w:r w:rsidR="00D87E26" w:rsidRPr="00BF5339">
        <w:rPr>
          <w:sz w:val="22"/>
          <w:szCs w:val="22"/>
        </w:rPr>
        <w:t xml:space="preserve">are eligible for an emergency transfer, you </w:t>
      </w:r>
      <w:r w:rsidR="00DC4F2D" w:rsidRPr="00BF5339">
        <w:rPr>
          <w:sz w:val="22"/>
          <w:szCs w:val="22"/>
        </w:rPr>
        <w:t>may</w:t>
      </w:r>
      <w:r w:rsidR="00D92077" w:rsidRPr="00BF5339">
        <w:rPr>
          <w:sz w:val="22"/>
          <w:szCs w:val="22"/>
        </w:rPr>
        <w:t>,</w:t>
      </w:r>
      <w:r w:rsidR="00DC4F2D" w:rsidRPr="00BF5339">
        <w:rPr>
          <w:sz w:val="22"/>
          <w:szCs w:val="22"/>
        </w:rPr>
        <w:t xml:space="preserve"> </w:t>
      </w:r>
      <w:r w:rsidR="00A8615A" w:rsidRPr="00BF5339">
        <w:rPr>
          <w:sz w:val="22"/>
          <w:szCs w:val="22"/>
        </w:rPr>
        <w:t>instead</w:t>
      </w:r>
      <w:r w:rsidR="00D92077" w:rsidRPr="00BF5339">
        <w:rPr>
          <w:sz w:val="22"/>
          <w:szCs w:val="22"/>
        </w:rPr>
        <w:t>,</w:t>
      </w:r>
      <w:r w:rsidR="00665321" w:rsidRPr="00BF5339">
        <w:rPr>
          <w:sz w:val="22"/>
          <w:szCs w:val="22"/>
        </w:rPr>
        <w:t xml:space="preserve"> </w:t>
      </w:r>
      <w:r w:rsidR="00874C11" w:rsidRPr="00BF5339">
        <w:rPr>
          <w:sz w:val="22"/>
          <w:szCs w:val="22"/>
        </w:rPr>
        <w:t>choose</w:t>
      </w:r>
      <w:r w:rsidR="0063022F" w:rsidRPr="00BF5339">
        <w:rPr>
          <w:sz w:val="22"/>
          <w:szCs w:val="22"/>
        </w:rPr>
        <w:t xml:space="preserve"> to</w:t>
      </w:r>
      <w:r w:rsidR="00DC4F2D" w:rsidRPr="00BF5339">
        <w:rPr>
          <w:sz w:val="22"/>
          <w:szCs w:val="22"/>
        </w:rPr>
        <w:t xml:space="preserve"> </w:t>
      </w:r>
      <w:r w:rsidR="00D87E26" w:rsidRPr="00BF5339">
        <w:rPr>
          <w:sz w:val="22"/>
          <w:szCs w:val="22"/>
        </w:rPr>
        <w:t xml:space="preserve">submit that documentation to your </w:t>
      </w:r>
      <w:r w:rsidR="158A2DF1" w:rsidRPr="00BF5339">
        <w:rPr>
          <w:sz w:val="22"/>
          <w:szCs w:val="22"/>
        </w:rPr>
        <w:t xml:space="preserve">covered </w:t>
      </w:r>
      <w:r w:rsidR="00D87E26" w:rsidRPr="00BF5339">
        <w:rPr>
          <w:sz w:val="22"/>
          <w:szCs w:val="22"/>
        </w:rPr>
        <w:t xml:space="preserve">housing provider. </w:t>
      </w:r>
      <w:r w:rsidR="003736C8" w:rsidRPr="00BF5339">
        <w:rPr>
          <w:sz w:val="22"/>
          <w:szCs w:val="22"/>
        </w:rPr>
        <w:t xml:space="preserve"> </w:t>
      </w:r>
      <w:r w:rsidR="00E17DDC" w:rsidRPr="00BF5339">
        <w:rPr>
          <w:sz w:val="22"/>
          <w:szCs w:val="22"/>
        </w:rPr>
        <w:t xml:space="preserve">See </w:t>
      </w:r>
      <w:r w:rsidR="00A616F4" w:rsidRPr="00BF5339">
        <w:rPr>
          <w:sz w:val="22"/>
          <w:szCs w:val="22"/>
        </w:rPr>
        <w:t>“Notice of Occupancy Rights Under the Violence Against Women Act</w:t>
      </w:r>
      <w:r w:rsidR="00E051E3" w:rsidRPr="00BF5339">
        <w:rPr>
          <w:sz w:val="22"/>
          <w:szCs w:val="22"/>
        </w:rPr>
        <w:t>,</w:t>
      </w:r>
      <w:r w:rsidR="00A616F4" w:rsidRPr="00BF5339">
        <w:rPr>
          <w:sz w:val="22"/>
          <w:szCs w:val="22"/>
        </w:rPr>
        <w:t xml:space="preserve">” Form </w:t>
      </w:r>
      <w:r w:rsidR="00E17DDC" w:rsidRPr="00BF5339">
        <w:rPr>
          <w:sz w:val="22"/>
          <w:szCs w:val="22"/>
        </w:rPr>
        <w:t>HUD-5380</w:t>
      </w:r>
      <w:r w:rsidR="00A616F4" w:rsidRPr="00BF5339">
        <w:rPr>
          <w:sz w:val="22"/>
          <w:szCs w:val="22"/>
        </w:rPr>
        <w:t>,</w:t>
      </w:r>
      <w:r w:rsidR="00E17DDC" w:rsidRPr="00BF5339">
        <w:rPr>
          <w:sz w:val="22"/>
          <w:szCs w:val="22"/>
        </w:rPr>
        <w:t xml:space="preserve"> for more information.</w:t>
      </w:r>
    </w:p>
    <w:p w14:paraId="0F5D5D4B" w14:textId="308E5E44" w:rsidR="00BF5339" w:rsidRPr="00BF5339" w:rsidRDefault="0088460E" w:rsidP="00863250">
      <w:pPr>
        <w:spacing w:after="80"/>
        <w:rPr>
          <w:sz w:val="22"/>
          <w:szCs w:val="22"/>
        </w:rPr>
      </w:pPr>
      <w:r w:rsidRPr="00BF5339">
        <w:rPr>
          <w:b/>
          <w:bCs/>
          <w:sz w:val="22"/>
          <w:szCs w:val="22"/>
        </w:rPr>
        <w:t>Will my information be kept confidential?</w:t>
      </w:r>
      <w:r w:rsidR="00F40857" w:rsidRPr="00BF5339">
        <w:rPr>
          <w:sz w:val="22"/>
          <w:szCs w:val="22"/>
        </w:rPr>
        <w:t xml:space="preserve"> </w:t>
      </w:r>
      <w:r w:rsidR="00793008" w:rsidRPr="00BF5339">
        <w:rPr>
          <w:sz w:val="22"/>
          <w:szCs w:val="22"/>
        </w:rPr>
        <w:t xml:space="preserve">Whenever you ask for or about VAWA protections, your </w:t>
      </w:r>
      <w:r w:rsidR="66B13421" w:rsidRPr="00BF5339">
        <w:rPr>
          <w:sz w:val="22"/>
          <w:szCs w:val="22"/>
        </w:rPr>
        <w:t xml:space="preserve">covered </w:t>
      </w:r>
      <w:r w:rsidR="00F40857" w:rsidRPr="00BF5339">
        <w:rPr>
          <w:sz w:val="22"/>
          <w:szCs w:val="22"/>
        </w:rPr>
        <w:t xml:space="preserve">housing provider </w:t>
      </w:r>
      <w:r w:rsidR="00A016EC" w:rsidRPr="00BF5339">
        <w:rPr>
          <w:sz w:val="22"/>
          <w:szCs w:val="22"/>
        </w:rPr>
        <w:t xml:space="preserve">must </w:t>
      </w:r>
      <w:r w:rsidR="00F40857" w:rsidRPr="00BF5339">
        <w:rPr>
          <w:sz w:val="22"/>
          <w:szCs w:val="22"/>
        </w:rPr>
        <w:t xml:space="preserve">keep any information you provide about the </w:t>
      </w:r>
      <w:r w:rsidR="00530996" w:rsidRPr="00BF5339">
        <w:rPr>
          <w:sz w:val="22"/>
          <w:szCs w:val="22"/>
        </w:rPr>
        <w:t>VAWA violence/</w:t>
      </w:r>
      <w:r w:rsidR="00F40857" w:rsidRPr="00BF5339">
        <w:rPr>
          <w:sz w:val="22"/>
          <w:szCs w:val="22"/>
        </w:rPr>
        <w:t xml:space="preserve">abuse or the fact you </w:t>
      </w:r>
      <w:r w:rsidR="000C4B31">
        <w:rPr>
          <w:sz w:val="22"/>
          <w:szCs w:val="22"/>
        </w:rPr>
        <w:t xml:space="preserve">(or a household member) </w:t>
      </w:r>
      <w:r w:rsidR="00F40857" w:rsidRPr="00BF5339">
        <w:rPr>
          <w:sz w:val="22"/>
          <w:szCs w:val="22"/>
        </w:rPr>
        <w:t>are a victim, including the information on this form</w:t>
      </w:r>
      <w:r w:rsidR="00665321" w:rsidRPr="00BF5339">
        <w:rPr>
          <w:sz w:val="22"/>
          <w:szCs w:val="22"/>
        </w:rPr>
        <w:t>,</w:t>
      </w:r>
      <w:r w:rsidR="00114EAD" w:rsidRPr="00BF5339">
        <w:rPr>
          <w:sz w:val="22"/>
          <w:szCs w:val="22"/>
        </w:rPr>
        <w:t xml:space="preserve"> strictly confidential</w:t>
      </w:r>
      <w:r w:rsidR="00F40857" w:rsidRPr="00BF5339">
        <w:rPr>
          <w:sz w:val="22"/>
          <w:szCs w:val="22"/>
        </w:rPr>
        <w:t xml:space="preserve">. </w:t>
      </w:r>
      <w:r w:rsidR="00F02C9C" w:rsidRPr="00BF5339">
        <w:rPr>
          <w:sz w:val="22"/>
          <w:szCs w:val="22"/>
        </w:rPr>
        <w:t>This information should be securely and separately kept from your other tenant files.</w:t>
      </w:r>
      <w:r w:rsidR="00F40857" w:rsidRPr="00BF5339">
        <w:rPr>
          <w:sz w:val="22"/>
          <w:szCs w:val="22"/>
        </w:rPr>
        <w:t xml:space="preserve"> This information can only be accessed by a</w:t>
      </w:r>
      <w:r w:rsidR="00114EAD" w:rsidRPr="00BF5339">
        <w:rPr>
          <w:sz w:val="22"/>
          <w:szCs w:val="22"/>
        </w:rPr>
        <w:t>n employee/</w:t>
      </w:r>
      <w:r w:rsidR="002B3C67" w:rsidRPr="00BF5339">
        <w:rPr>
          <w:sz w:val="22"/>
          <w:szCs w:val="22"/>
        </w:rPr>
        <w:t>agent</w:t>
      </w:r>
      <w:r w:rsidR="00665321" w:rsidRPr="00BF5339">
        <w:rPr>
          <w:sz w:val="22"/>
          <w:szCs w:val="22"/>
        </w:rPr>
        <w:t xml:space="preserve"> </w:t>
      </w:r>
      <w:r w:rsidR="002B3C67" w:rsidRPr="00BF5339">
        <w:rPr>
          <w:sz w:val="22"/>
          <w:szCs w:val="22"/>
        </w:rPr>
        <w:t>of</w:t>
      </w:r>
      <w:r w:rsidR="00F40857" w:rsidRPr="00BF5339">
        <w:rPr>
          <w:sz w:val="22"/>
          <w:szCs w:val="22"/>
        </w:rPr>
        <w:t xml:space="preserve"> your </w:t>
      </w:r>
      <w:r w:rsidR="0D1799FD" w:rsidRPr="00BF5339">
        <w:rPr>
          <w:sz w:val="22"/>
          <w:szCs w:val="22"/>
        </w:rPr>
        <w:t xml:space="preserve">covered </w:t>
      </w:r>
      <w:r w:rsidR="00F40857" w:rsidRPr="00BF5339">
        <w:rPr>
          <w:sz w:val="22"/>
          <w:szCs w:val="22"/>
        </w:rPr>
        <w:t>housing provider</w:t>
      </w:r>
      <w:r w:rsidR="00B56A8E" w:rsidRPr="00BF5339">
        <w:rPr>
          <w:sz w:val="22"/>
          <w:szCs w:val="22"/>
        </w:rPr>
        <w:t xml:space="preserve"> </w:t>
      </w:r>
      <w:r w:rsidR="00F40857" w:rsidRPr="00BF5339">
        <w:rPr>
          <w:sz w:val="22"/>
          <w:szCs w:val="22"/>
        </w:rPr>
        <w:t>if</w:t>
      </w:r>
      <w:r w:rsidR="00863250" w:rsidRPr="00BF5339">
        <w:rPr>
          <w:sz w:val="22"/>
          <w:szCs w:val="22"/>
        </w:rPr>
        <w:t xml:space="preserve"> (1) </w:t>
      </w:r>
      <w:r w:rsidR="001D2AF7" w:rsidRPr="00BF5339">
        <w:rPr>
          <w:rFonts w:eastAsia="Calibri"/>
          <w:sz w:val="22"/>
          <w:szCs w:val="22"/>
        </w:rPr>
        <w:t>access is required for a specific reason</w:t>
      </w:r>
      <w:r w:rsidR="00863250" w:rsidRPr="00BF5339">
        <w:rPr>
          <w:rFonts w:eastAsia="Calibri"/>
          <w:sz w:val="22"/>
          <w:szCs w:val="22"/>
        </w:rPr>
        <w:t xml:space="preserve">, (2) </w:t>
      </w:r>
      <w:r w:rsidR="00F40857" w:rsidRPr="00BF5339">
        <w:rPr>
          <w:rFonts w:eastAsia="Calibri"/>
          <w:sz w:val="22"/>
          <w:szCs w:val="22"/>
        </w:rPr>
        <w:t xml:space="preserve">your </w:t>
      </w:r>
      <w:r w:rsidR="050BD83F" w:rsidRPr="00BF5339">
        <w:rPr>
          <w:rFonts w:eastAsia="Calibri"/>
          <w:sz w:val="22"/>
          <w:szCs w:val="22"/>
        </w:rPr>
        <w:t xml:space="preserve">covered </w:t>
      </w:r>
      <w:r w:rsidR="00F40857" w:rsidRPr="00BF5339">
        <w:rPr>
          <w:rFonts w:eastAsia="Calibri"/>
          <w:sz w:val="22"/>
          <w:szCs w:val="22"/>
        </w:rPr>
        <w:t xml:space="preserve">housing provider explicitly authorizes that person’s access for </w:t>
      </w:r>
      <w:r w:rsidR="00320F6E" w:rsidRPr="00BF5339">
        <w:rPr>
          <w:rFonts w:eastAsia="Calibri"/>
          <w:sz w:val="22"/>
          <w:szCs w:val="22"/>
        </w:rPr>
        <w:t xml:space="preserve">that </w:t>
      </w:r>
      <w:r w:rsidR="00F40857" w:rsidRPr="00BF5339">
        <w:rPr>
          <w:rFonts w:eastAsia="Calibri"/>
          <w:sz w:val="22"/>
          <w:szCs w:val="22"/>
        </w:rPr>
        <w:t>reason</w:t>
      </w:r>
      <w:r w:rsidR="009A1321">
        <w:rPr>
          <w:sz w:val="22"/>
          <w:szCs w:val="22"/>
        </w:rPr>
        <w:t>,</w:t>
      </w:r>
      <w:r w:rsidR="00DC2E91" w:rsidRPr="00BF5339">
        <w:rPr>
          <w:rFonts w:eastAsia="Calibri"/>
          <w:sz w:val="22"/>
          <w:szCs w:val="22"/>
        </w:rPr>
        <w:t xml:space="preserve"> </w:t>
      </w:r>
      <w:r w:rsidR="00DC2E91" w:rsidRPr="00EA437A">
        <w:rPr>
          <w:rFonts w:eastAsia="Calibri"/>
          <w:b/>
          <w:sz w:val="22"/>
        </w:rPr>
        <w:t>and</w:t>
      </w:r>
      <w:r w:rsidR="00DC2E91" w:rsidRPr="00BF5339">
        <w:rPr>
          <w:rFonts w:eastAsia="Calibri"/>
          <w:b/>
          <w:bCs/>
          <w:sz w:val="22"/>
          <w:szCs w:val="22"/>
        </w:rPr>
        <w:t xml:space="preserve"> </w:t>
      </w:r>
      <w:r w:rsidR="00863250" w:rsidRPr="00BF5339">
        <w:rPr>
          <w:sz w:val="22"/>
          <w:szCs w:val="22"/>
        </w:rPr>
        <w:t xml:space="preserve">(3) </w:t>
      </w:r>
      <w:r w:rsidR="00DC2E91" w:rsidRPr="00BF5339">
        <w:rPr>
          <w:rFonts w:eastAsia="Calibri"/>
          <w:sz w:val="22"/>
          <w:szCs w:val="22"/>
        </w:rPr>
        <w:t>the authorization complies with</w:t>
      </w:r>
      <w:r w:rsidR="00F40857" w:rsidRPr="00BF5339">
        <w:rPr>
          <w:rFonts w:eastAsia="Calibri"/>
          <w:sz w:val="22"/>
          <w:szCs w:val="22"/>
        </w:rPr>
        <w:t xml:space="preserve"> applicable law. </w:t>
      </w:r>
      <w:r w:rsidR="001271E5" w:rsidRPr="00BF5339">
        <w:rPr>
          <w:rFonts w:eastAsia="Calibri"/>
          <w:sz w:val="22"/>
          <w:szCs w:val="22"/>
        </w:rPr>
        <w:t xml:space="preserve"> </w:t>
      </w:r>
      <w:r w:rsidR="00F40857" w:rsidRPr="00BF5339">
        <w:rPr>
          <w:sz w:val="22"/>
          <w:szCs w:val="22"/>
        </w:rPr>
        <w:t xml:space="preserve">This information will not be given to </w:t>
      </w:r>
      <w:r w:rsidR="00DC2E91" w:rsidRPr="00BF5339">
        <w:rPr>
          <w:sz w:val="22"/>
          <w:szCs w:val="22"/>
        </w:rPr>
        <w:t xml:space="preserve">anyone else </w:t>
      </w:r>
      <w:r w:rsidR="00F40857" w:rsidRPr="00BF5339">
        <w:rPr>
          <w:sz w:val="22"/>
          <w:szCs w:val="22"/>
        </w:rPr>
        <w:t xml:space="preserve">or put in a database shared with </w:t>
      </w:r>
      <w:r w:rsidR="00DC2E91" w:rsidRPr="00BF5339">
        <w:rPr>
          <w:sz w:val="22"/>
          <w:szCs w:val="22"/>
        </w:rPr>
        <w:t>anyone else</w:t>
      </w:r>
      <w:r w:rsidR="00F40857" w:rsidRPr="00BF5339">
        <w:rPr>
          <w:sz w:val="22"/>
          <w:szCs w:val="22"/>
        </w:rPr>
        <w:t xml:space="preserve">, unless your </w:t>
      </w:r>
      <w:r w:rsidR="30621C8D" w:rsidRPr="00BF5339">
        <w:rPr>
          <w:sz w:val="22"/>
          <w:szCs w:val="22"/>
        </w:rPr>
        <w:t xml:space="preserve">covered </w:t>
      </w:r>
      <w:r w:rsidR="00F40857" w:rsidRPr="00BF5339">
        <w:rPr>
          <w:sz w:val="22"/>
          <w:szCs w:val="22"/>
        </w:rPr>
        <w:t>housing provider</w:t>
      </w:r>
      <w:r w:rsidR="00362B43" w:rsidRPr="00BF5339">
        <w:rPr>
          <w:sz w:val="22"/>
          <w:szCs w:val="22"/>
        </w:rPr>
        <w:t xml:space="preserve"> (1) </w:t>
      </w:r>
      <w:r w:rsidR="00F40857" w:rsidRPr="00BF5339">
        <w:rPr>
          <w:rFonts w:eastAsia="Calibri"/>
          <w:sz w:val="22"/>
          <w:szCs w:val="22"/>
        </w:rPr>
        <w:t>gets your written permission to do so for a limited time</w:t>
      </w:r>
      <w:r w:rsidR="00362B43" w:rsidRPr="00BF5339">
        <w:rPr>
          <w:rFonts w:eastAsia="Calibri"/>
          <w:sz w:val="22"/>
          <w:szCs w:val="22"/>
        </w:rPr>
        <w:t xml:space="preserve">, (2) </w:t>
      </w:r>
      <w:r w:rsidR="00F40857" w:rsidRPr="00BF5339">
        <w:rPr>
          <w:rFonts w:eastAsia="Calibri"/>
          <w:sz w:val="22"/>
          <w:szCs w:val="22"/>
        </w:rPr>
        <w:t>is required to do so as part of an eviction or termination hearing</w:t>
      </w:r>
      <w:r w:rsidR="009A1321">
        <w:rPr>
          <w:sz w:val="22"/>
          <w:szCs w:val="22"/>
        </w:rPr>
        <w:t>,</w:t>
      </w:r>
      <w:r w:rsidR="00F40857" w:rsidRPr="00BF5339">
        <w:rPr>
          <w:rFonts w:eastAsia="Calibri"/>
          <w:sz w:val="22"/>
          <w:szCs w:val="22"/>
        </w:rPr>
        <w:t xml:space="preserve"> </w:t>
      </w:r>
      <w:r w:rsidR="00F40857" w:rsidRPr="00EA437A">
        <w:rPr>
          <w:rFonts w:eastAsia="Calibri"/>
          <w:b/>
          <w:sz w:val="22"/>
        </w:rPr>
        <w:t xml:space="preserve">or </w:t>
      </w:r>
      <w:r w:rsidR="00362B43" w:rsidRPr="00BF5339">
        <w:rPr>
          <w:sz w:val="22"/>
          <w:szCs w:val="22"/>
        </w:rPr>
        <w:t xml:space="preserve">(3) </w:t>
      </w:r>
      <w:r w:rsidR="00F40857" w:rsidRPr="00BF5339">
        <w:rPr>
          <w:rFonts w:eastAsia="Calibri"/>
          <w:sz w:val="22"/>
          <w:szCs w:val="22"/>
        </w:rPr>
        <w:t>is required to do so by law.</w:t>
      </w:r>
      <w:r w:rsidR="00236D70" w:rsidRPr="00BF5339">
        <w:rPr>
          <w:rFonts w:eastAsia="Calibri"/>
          <w:sz w:val="22"/>
          <w:szCs w:val="22"/>
        </w:rPr>
        <w:t xml:space="preserve"> </w:t>
      </w:r>
      <w:bookmarkStart w:id="3" w:name="_Hlk133439850"/>
      <w:r w:rsidR="00665321" w:rsidRPr="00BF5339">
        <w:rPr>
          <w:rFonts w:eastAsia="Calibri"/>
          <w:sz w:val="22"/>
          <w:szCs w:val="22"/>
        </w:rPr>
        <w:t xml:space="preserve"> </w:t>
      </w:r>
    </w:p>
    <w:p w14:paraId="2B6A4C6C" w14:textId="6B03E461" w:rsidR="002D2092" w:rsidRPr="00BF5339" w:rsidRDefault="0088460E" w:rsidP="00EA437A">
      <w:pPr>
        <w:spacing w:after="80"/>
        <w:rPr>
          <w:sz w:val="22"/>
          <w:szCs w:val="22"/>
        </w:rPr>
      </w:pPr>
      <w:r w:rsidRPr="00BF5339">
        <w:rPr>
          <w:sz w:val="22"/>
          <w:szCs w:val="22"/>
        </w:rPr>
        <w:lastRenderedPageBreak/>
        <w:t xml:space="preserve">In addition, your </w:t>
      </w:r>
      <w:r w:rsidR="5755C3B8" w:rsidRPr="00BF5339">
        <w:rPr>
          <w:sz w:val="22"/>
          <w:szCs w:val="22"/>
        </w:rPr>
        <w:t xml:space="preserve">covered </w:t>
      </w:r>
      <w:r w:rsidRPr="00BF5339">
        <w:rPr>
          <w:sz w:val="22"/>
          <w:szCs w:val="22"/>
        </w:rPr>
        <w:t xml:space="preserve">housing provider must keep </w:t>
      </w:r>
      <w:r w:rsidR="004833CA" w:rsidRPr="00BF5339">
        <w:rPr>
          <w:sz w:val="22"/>
          <w:szCs w:val="22"/>
        </w:rPr>
        <w:t>your address</w:t>
      </w:r>
      <w:r w:rsidRPr="00BF5339">
        <w:rPr>
          <w:sz w:val="22"/>
          <w:szCs w:val="22"/>
        </w:rPr>
        <w:t xml:space="preserve"> strictly confidential to ensure that it is not disclosed to a person who committed or threatened to commit VAWA </w:t>
      </w:r>
      <w:r w:rsidR="00530996" w:rsidRPr="00BF5339">
        <w:rPr>
          <w:sz w:val="22"/>
          <w:szCs w:val="22"/>
        </w:rPr>
        <w:t>violence/</w:t>
      </w:r>
      <w:r w:rsidRPr="00BF5339">
        <w:rPr>
          <w:sz w:val="22"/>
          <w:szCs w:val="22"/>
        </w:rPr>
        <w:t>abuse against you</w:t>
      </w:r>
      <w:r w:rsidR="005A12B4" w:rsidRPr="00BF5339">
        <w:rPr>
          <w:sz w:val="22"/>
          <w:szCs w:val="22"/>
        </w:rPr>
        <w:t xml:space="preserve"> </w:t>
      </w:r>
      <w:r w:rsidR="00497954" w:rsidRPr="00BF5339">
        <w:rPr>
          <w:sz w:val="22"/>
          <w:szCs w:val="22"/>
        </w:rPr>
        <w:t>(</w:t>
      </w:r>
      <w:r w:rsidR="005A12B4" w:rsidRPr="00BF5339">
        <w:rPr>
          <w:sz w:val="22"/>
          <w:szCs w:val="22"/>
        </w:rPr>
        <w:t>or a household member</w:t>
      </w:r>
      <w:r w:rsidR="00497954" w:rsidRPr="00BF5339">
        <w:rPr>
          <w:sz w:val="22"/>
          <w:szCs w:val="22"/>
        </w:rPr>
        <w:t>)</w:t>
      </w:r>
      <w:r w:rsidRPr="00BF5339">
        <w:rPr>
          <w:sz w:val="22"/>
          <w:szCs w:val="22"/>
        </w:rPr>
        <w:t>.</w:t>
      </w:r>
    </w:p>
    <w:bookmarkEnd w:id="3"/>
    <w:p w14:paraId="00A01CD7" w14:textId="08EEF96C" w:rsidR="000571B2" w:rsidRPr="00BF5339" w:rsidRDefault="0088460E" w:rsidP="00EA437A">
      <w:pPr>
        <w:spacing w:after="80"/>
        <w:rPr>
          <w:rFonts w:eastAsia="Calibri"/>
          <w:sz w:val="22"/>
          <w:szCs w:val="22"/>
        </w:rPr>
      </w:pPr>
      <w:r w:rsidRPr="00BF5339">
        <w:rPr>
          <w:rFonts w:eastAsia="Calibri"/>
          <w:b/>
          <w:bCs/>
          <w:sz w:val="22"/>
          <w:szCs w:val="22"/>
        </w:rPr>
        <w:t xml:space="preserve">What if I </w:t>
      </w:r>
      <w:r w:rsidR="00144431" w:rsidRPr="00BF5339">
        <w:rPr>
          <w:rFonts w:eastAsia="Calibri"/>
          <w:b/>
          <w:bCs/>
          <w:sz w:val="22"/>
          <w:szCs w:val="22"/>
        </w:rPr>
        <w:t>need</w:t>
      </w:r>
      <w:r w:rsidRPr="00BF5339">
        <w:rPr>
          <w:rFonts w:eastAsia="Calibri"/>
          <w:b/>
          <w:bCs/>
          <w:sz w:val="22"/>
          <w:szCs w:val="22"/>
        </w:rPr>
        <w:t xml:space="preserve"> this information in a language other than English? </w:t>
      </w:r>
      <w:r w:rsidRPr="00BF5339">
        <w:rPr>
          <w:rFonts w:eastAsia="Calibri"/>
          <w:sz w:val="22"/>
          <w:szCs w:val="22"/>
        </w:rPr>
        <w:t xml:space="preserve">To read this in Spanish or another language, please contact </w:t>
      </w:r>
      <w:r w:rsidR="005D3370">
        <w:rPr>
          <w:rFonts w:eastAsia="Calibri"/>
          <w:b/>
          <w:bCs/>
          <w:sz w:val="22"/>
          <w:szCs w:val="22"/>
        </w:rPr>
        <w:t>White</w:t>
      </w:r>
      <w:r w:rsidR="00A77364">
        <w:rPr>
          <w:rFonts w:eastAsia="Calibri"/>
          <w:b/>
          <w:bCs/>
          <w:sz w:val="22"/>
          <w:szCs w:val="22"/>
        </w:rPr>
        <w:t xml:space="preserve"> County Housing Authority.  </w:t>
      </w:r>
      <w:r w:rsidRPr="00BF5339">
        <w:rPr>
          <w:rFonts w:eastAsia="Calibri"/>
          <w:b/>
          <w:bCs/>
          <w:sz w:val="22"/>
          <w:szCs w:val="22"/>
        </w:rPr>
        <w:t xml:space="preserve"> </w:t>
      </w:r>
      <w:r w:rsidR="004B4AF6" w:rsidRPr="00BF5339">
        <w:rPr>
          <w:rFonts w:eastAsia="Calibri"/>
          <w:sz w:val="22"/>
          <w:szCs w:val="22"/>
        </w:rPr>
        <w:t xml:space="preserve">You can read translated VAWA forms </w:t>
      </w:r>
      <w:r w:rsidRPr="00BF5339">
        <w:rPr>
          <w:rFonts w:eastAsia="Calibri"/>
          <w:sz w:val="22"/>
          <w:szCs w:val="22"/>
        </w:rPr>
        <w:t xml:space="preserve">at </w:t>
      </w:r>
      <w:hyperlink r:id="rId15" w:history="1">
        <w:r w:rsidRPr="00BF5339">
          <w:rPr>
            <w:rFonts w:eastAsia="Calibri"/>
            <w:color w:val="0563C1"/>
            <w:sz w:val="22"/>
            <w:szCs w:val="22"/>
            <w:u w:val="single"/>
          </w:rPr>
          <w:t>https://www.hud.gov/program_offices/administration/hudclips/forms/hud5</w:t>
        </w:r>
      </w:hyperlink>
      <w:r w:rsidR="0043770C" w:rsidRPr="00BF5339">
        <w:rPr>
          <w:rFonts w:eastAsia="Calibri"/>
          <w:color w:val="0563C1"/>
          <w:sz w:val="22"/>
          <w:szCs w:val="22"/>
          <w:u w:val="single"/>
        </w:rPr>
        <w:t>a#4</w:t>
      </w:r>
      <w:r w:rsidRPr="00BF5339">
        <w:rPr>
          <w:rFonts w:eastAsia="Calibri"/>
          <w:sz w:val="22"/>
          <w:szCs w:val="22"/>
        </w:rPr>
        <w:t>.</w:t>
      </w:r>
      <w:r w:rsidR="00561F1E" w:rsidRPr="00BF5339">
        <w:rPr>
          <w:rFonts w:eastAsia="Calibri"/>
          <w:b/>
          <w:bCs/>
          <w:sz w:val="22"/>
          <w:szCs w:val="22"/>
        </w:rPr>
        <w:t xml:space="preserve"> </w:t>
      </w:r>
      <w:r w:rsidRPr="00BF5339">
        <w:rPr>
          <w:rFonts w:eastAsia="Calibri"/>
          <w:sz w:val="22"/>
          <w:szCs w:val="22"/>
        </w:rPr>
        <w:t xml:space="preserve">If you speak or read in a language other than English, </w:t>
      </w:r>
      <w:r w:rsidR="001611E5" w:rsidRPr="00BF5339">
        <w:rPr>
          <w:rFonts w:eastAsia="Calibri"/>
          <w:sz w:val="22"/>
          <w:szCs w:val="22"/>
        </w:rPr>
        <w:t>your</w:t>
      </w:r>
      <w:r w:rsidR="007C6870">
        <w:rPr>
          <w:rFonts w:eastAsia="Calibri"/>
          <w:sz w:val="22"/>
          <w:szCs w:val="22"/>
        </w:rPr>
        <w:t xml:space="preserve"> covered</w:t>
      </w:r>
      <w:r w:rsidR="001611E5" w:rsidRPr="00BF5339">
        <w:rPr>
          <w:rFonts w:eastAsia="Calibri"/>
          <w:sz w:val="22"/>
          <w:szCs w:val="22"/>
        </w:rPr>
        <w:t xml:space="preserve"> housing provider </w:t>
      </w:r>
      <w:r w:rsidRPr="00BF5339">
        <w:rPr>
          <w:rFonts w:eastAsia="Calibri"/>
          <w:sz w:val="22"/>
          <w:szCs w:val="22"/>
        </w:rPr>
        <w:t xml:space="preserve">must give you language assistance regarding your VAWA protections (for example, oral interpretation and/or written translation). </w:t>
      </w:r>
    </w:p>
    <w:p w14:paraId="2C828CEC" w14:textId="3B3E3543" w:rsidR="006A5D22" w:rsidRPr="00BF5339" w:rsidRDefault="0088460E" w:rsidP="00EA437A">
      <w:pPr>
        <w:spacing w:after="80"/>
        <w:rPr>
          <w:rFonts w:eastAsia="Calibri"/>
          <w:sz w:val="22"/>
          <w:szCs w:val="22"/>
        </w:rPr>
      </w:pPr>
      <w:r w:rsidRPr="00BF5339">
        <w:rPr>
          <w:b/>
          <w:bCs/>
          <w:sz w:val="22"/>
          <w:szCs w:val="22"/>
        </w:rPr>
        <w:t xml:space="preserve">Can I request a reasonable accommodation? </w:t>
      </w:r>
      <w:r w:rsidRPr="00BF5339">
        <w:rPr>
          <w:sz w:val="22"/>
          <w:szCs w:val="22"/>
        </w:rPr>
        <w:t xml:space="preserve">If you have a disability, your </w:t>
      </w:r>
      <w:r w:rsidR="3CFDFD07" w:rsidRPr="00BF5339">
        <w:rPr>
          <w:sz w:val="22"/>
          <w:szCs w:val="22"/>
        </w:rPr>
        <w:t xml:space="preserve">covered </w:t>
      </w:r>
      <w:r w:rsidRPr="00BF5339">
        <w:rPr>
          <w:sz w:val="22"/>
          <w:szCs w:val="22"/>
        </w:rPr>
        <w:t xml:space="preserve">housing provider must provide reasonable accommodations to rules, policies, practices, or services that may be necessary to allow you to equally benefit from VAWA protections (for example, giving you more time to submit documents or assistance with filling out forms).  You may request a reasonable accommodation at any time, even for the first time </w:t>
      </w:r>
      <w:r w:rsidR="008277E4" w:rsidRPr="00BF5339">
        <w:rPr>
          <w:sz w:val="22"/>
          <w:szCs w:val="22"/>
        </w:rPr>
        <w:t>during</w:t>
      </w:r>
      <w:r w:rsidRPr="00BF5339">
        <w:rPr>
          <w:sz w:val="22"/>
          <w:szCs w:val="22"/>
        </w:rPr>
        <w:t xml:space="preserve"> an eviction. </w:t>
      </w:r>
      <w:r w:rsidR="00561F1E" w:rsidRPr="00BF5339">
        <w:rPr>
          <w:sz w:val="22"/>
          <w:szCs w:val="22"/>
        </w:rPr>
        <w:t xml:space="preserve"> </w:t>
      </w:r>
      <w:r w:rsidR="008F145A" w:rsidRPr="00BF5339">
        <w:rPr>
          <w:sz w:val="22"/>
          <w:szCs w:val="22"/>
        </w:rPr>
        <w:t>If a provider is denying a specific</w:t>
      </w:r>
      <w:r w:rsidRPr="00BF5339">
        <w:rPr>
          <w:sz w:val="22"/>
          <w:szCs w:val="22"/>
        </w:rPr>
        <w:t xml:space="preserve"> reasonable accommodation</w:t>
      </w:r>
      <w:r w:rsidR="00635573">
        <w:rPr>
          <w:sz w:val="22"/>
          <w:szCs w:val="22"/>
        </w:rPr>
        <w:t xml:space="preserve"> because it is not reasonable</w:t>
      </w:r>
      <w:r w:rsidRPr="00BF5339">
        <w:rPr>
          <w:sz w:val="22"/>
          <w:szCs w:val="22"/>
        </w:rPr>
        <w:t xml:space="preserve">, your </w:t>
      </w:r>
      <w:r w:rsidR="080D7CDB" w:rsidRPr="00BF5339">
        <w:rPr>
          <w:sz w:val="22"/>
          <w:szCs w:val="22"/>
        </w:rPr>
        <w:t xml:space="preserve">covered </w:t>
      </w:r>
      <w:r w:rsidRPr="00BF5339">
        <w:rPr>
          <w:sz w:val="22"/>
          <w:szCs w:val="22"/>
        </w:rPr>
        <w:t xml:space="preserve">housing provider </w:t>
      </w:r>
      <w:r w:rsidR="008F145A" w:rsidRPr="00BF5339">
        <w:rPr>
          <w:sz w:val="22"/>
          <w:szCs w:val="22"/>
        </w:rPr>
        <w:t xml:space="preserve">must first </w:t>
      </w:r>
      <w:r w:rsidRPr="00BF5339">
        <w:rPr>
          <w:sz w:val="22"/>
          <w:szCs w:val="22"/>
        </w:rPr>
        <w:t xml:space="preserve">engage in the interactive process </w:t>
      </w:r>
      <w:r w:rsidR="00635573">
        <w:rPr>
          <w:sz w:val="22"/>
          <w:szCs w:val="22"/>
        </w:rPr>
        <w:t xml:space="preserve">with you </w:t>
      </w:r>
      <w:r w:rsidRPr="00BF5339">
        <w:rPr>
          <w:sz w:val="22"/>
          <w:szCs w:val="22"/>
        </w:rPr>
        <w:t xml:space="preserve">to identify </w:t>
      </w:r>
      <w:r w:rsidR="00C24C70">
        <w:rPr>
          <w:sz w:val="22"/>
          <w:szCs w:val="22"/>
        </w:rPr>
        <w:t>possible</w:t>
      </w:r>
      <w:r w:rsidRPr="00BF5339">
        <w:rPr>
          <w:sz w:val="22"/>
          <w:szCs w:val="22"/>
        </w:rPr>
        <w:t xml:space="preserve"> alternative accommodation</w:t>
      </w:r>
      <w:r w:rsidR="00C24C70">
        <w:rPr>
          <w:sz w:val="22"/>
          <w:szCs w:val="22"/>
        </w:rPr>
        <w:t>s</w:t>
      </w:r>
      <w:r w:rsidRPr="00BF5339">
        <w:rPr>
          <w:sz w:val="22"/>
          <w:szCs w:val="22"/>
        </w:rPr>
        <w:t xml:space="preserve">. </w:t>
      </w:r>
      <w:r w:rsidR="00561F1E" w:rsidRPr="00BF5339">
        <w:rPr>
          <w:sz w:val="22"/>
          <w:szCs w:val="22"/>
        </w:rPr>
        <w:t xml:space="preserve"> </w:t>
      </w:r>
      <w:r w:rsidR="00A37CD1" w:rsidRPr="00BF5339">
        <w:rPr>
          <w:sz w:val="22"/>
          <w:szCs w:val="22"/>
        </w:rPr>
        <w:t>Your</w:t>
      </w:r>
      <w:r w:rsidR="1E9A9DDB" w:rsidRPr="00BF5339">
        <w:rPr>
          <w:sz w:val="22"/>
          <w:szCs w:val="22"/>
        </w:rPr>
        <w:t xml:space="preserve"> covered</w:t>
      </w:r>
      <w:r w:rsidR="00A37CD1" w:rsidRPr="00BF5339">
        <w:rPr>
          <w:sz w:val="22"/>
          <w:szCs w:val="22"/>
        </w:rPr>
        <w:t xml:space="preserve"> housing provider</w:t>
      </w:r>
      <w:r w:rsidRPr="00BF5339">
        <w:rPr>
          <w:sz w:val="22"/>
          <w:szCs w:val="22"/>
        </w:rPr>
        <w:t xml:space="preserve"> must </w:t>
      </w:r>
      <w:r w:rsidR="008F145A" w:rsidRPr="00BF5339">
        <w:rPr>
          <w:sz w:val="22"/>
          <w:szCs w:val="22"/>
        </w:rPr>
        <w:t xml:space="preserve">also </w:t>
      </w:r>
      <w:r w:rsidRPr="00BF5339">
        <w:rPr>
          <w:sz w:val="22"/>
          <w:szCs w:val="22"/>
        </w:rPr>
        <w:t xml:space="preserve">ensure effective communication with individuals with disabilities.  </w:t>
      </w:r>
    </w:p>
    <w:p w14:paraId="243B64B7" w14:textId="237F0E9B" w:rsidR="00DA147C" w:rsidRPr="00BF5339" w:rsidRDefault="0088460E" w:rsidP="00EA437A">
      <w:pPr>
        <w:spacing w:after="80"/>
        <w:rPr>
          <w:rFonts w:eastAsia="Calibri"/>
          <w:sz w:val="22"/>
          <w:szCs w:val="22"/>
        </w:rPr>
      </w:pPr>
      <w:r w:rsidRPr="00BF5339">
        <w:rPr>
          <w:rFonts w:eastAsia="Calibri"/>
          <w:b/>
          <w:sz w:val="22"/>
          <w:szCs w:val="22"/>
        </w:rPr>
        <w:t xml:space="preserve">Need further help? </w:t>
      </w:r>
      <w:bookmarkStart w:id="4" w:name="_Hlk133445924"/>
      <w:r w:rsidRPr="00BF5339">
        <w:rPr>
          <w:rFonts w:eastAsia="Calibri"/>
          <w:sz w:val="22"/>
          <w:szCs w:val="22"/>
        </w:rPr>
        <w:t xml:space="preserve">For additional information on VAWA and to find help in your area, visit </w:t>
      </w:r>
      <w:hyperlink r:id="rId16" w:history="1">
        <w:r w:rsidR="00DA147C" w:rsidRPr="00BF5339">
          <w:rPr>
            <w:rFonts w:eastAsia="Calibri"/>
            <w:color w:val="0563C1"/>
            <w:sz w:val="22"/>
            <w:szCs w:val="22"/>
            <w:u w:val="single"/>
          </w:rPr>
          <w:t>https://www.hud.gov/vawa</w:t>
        </w:r>
      </w:hyperlink>
      <w:r w:rsidRPr="00BF5339">
        <w:rPr>
          <w:rFonts w:eastAsia="Calibri"/>
          <w:sz w:val="22"/>
          <w:szCs w:val="22"/>
        </w:rPr>
        <w:t>.</w:t>
      </w:r>
      <w:r w:rsidR="00505FF7" w:rsidRPr="00BF5339">
        <w:rPr>
          <w:rFonts w:eastAsia="Calibri"/>
          <w:sz w:val="22"/>
          <w:szCs w:val="22"/>
        </w:rPr>
        <w:t xml:space="preserve">  </w:t>
      </w:r>
      <w:bookmarkEnd w:id="4"/>
      <w:r w:rsidRPr="00BF5339">
        <w:rPr>
          <w:rFonts w:eastAsia="Calibri"/>
          <w:sz w:val="22"/>
          <w:szCs w:val="22"/>
        </w:rPr>
        <w:t xml:space="preserve">To </w:t>
      </w:r>
      <w:r w:rsidR="006C14C9">
        <w:rPr>
          <w:rFonts w:eastAsia="Calibri"/>
          <w:sz w:val="22"/>
          <w:szCs w:val="22"/>
        </w:rPr>
        <w:t>speak</w:t>
      </w:r>
      <w:r w:rsidRPr="00BF5339">
        <w:rPr>
          <w:rFonts w:eastAsia="Calibri"/>
          <w:sz w:val="22"/>
          <w:szCs w:val="22"/>
        </w:rPr>
        <w:t xml:space="preserve"> with a housing advocate, contact </w:t>
      </w:r>
      <w:r w:rsidR="00A77364">
        <w:rPr>
          <w:rFonts w:eastAsia="Calibri"/>
          <w:sz w:val="22"/>
          <w:szCs w:val="22"/>
        </w:rPr>
        <w:t>SWAN at 618-392-3556 or Land of Lincoln legal assistance at 877-342-7891 or lincolnlegal.org</w:t>
      </w:r>
    </w:p>
    <w:p w14:paraId="5AE3BA76" w14:textId="7583D409" w:rsidR="00FB1141" w:rsidRPr="00863250" w:rsidRDefault="0088460E" w:rsidP="00EA437A">
      <w:pPr>
        <w:spacing w:afterLines="120" w:after="288"/>
        <w:rPr>
          <w:b/>
          <w:bCs/>
          <w:u w:val="single"/>
        </w:rPr>
      </w:pPr>
      <w:r w:rsidRPr="00863250">
        <w:rPr>
          <w:b/>
          <w:bCs/>
          <w:u w:val="single"/>
        </w:rPr>
        <w:t xml:space="preserve">TO BE COMPLETED BY OR ON BEHALF OF THE </w:t>
      </w:r>
      <w:r w:rsidR="00752443" w:rsidRPr="00863250">
        <w:rPr>
          <w:b/>
          <w:bCs/>
          <w:u w:val="single"/>
        </w:rPr>
        <w:t xml:space="preserve">TENANT </w:t>
      </w:r>
      <w:r w:rsidRPr="00863250">
        <w:rPr>
          <w:b/>
          <w:bCs/>
          <w:u w:val="single"/>
        </w:rPr>
        <w:t>REQUESTING A</w:t>
      </w:r>
      <w:r w:rsidR="00F42953" w:rsidRPr="00863250">
        <w:rPr>
          <w:b/>
          <w:bCs/>
          <w:u w:val="single"/>
        </w:rPr>
        <w:t>N EMERGENCY</w:t>
      </w:r>
      <w:r w:rsidRPr="00863250">
        <w:rPr>
          <w:b/>
          <w:bCs/>
          <w:u w:val="single"/>
        </w:rPr>
        <w:t xml:space="preserve"> TRANSFER</w:t>
      </w:r>
    </w:p>
    <w:p w14:paraId="6D75323B" w14:textId="7B7600DA" w:rsidR="00FB1141" w:rsidRPr="00863250" w:rsidRDefault="0088460E" w:rsidP="00EA437A">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bCs/>
        </w:rPr>
        <w:t>Name</w:t>
      </w:r>
      <w:r w:rsidR="00C3561A" w:rsidRPr="00863250">
        <w:rPr>
          <w:rFonts w:ascii="Times New Roman" w:hAnsi="Times New Roman"/>
          <w:b/>
          <w:bCs/>
        </w:rPr>
        <w:t>(s)</w:t>
      </w:r>
      <w:r w:rsidRPr="00863250">
        <w:rPr>
          <w:rFonts w:ascii="Times New Roman" w:hAnsi="Times New Roman"/>
          <w:b/>
          <w:bCs/>
        </w:rPr>
        <w:t xml:space="preserve"> of </w:t>
      </w:r>
      <w:r w:rsidR="001D507F" w:rsidRPr="00863250">
        <w:rPr>
          <w:rFonts w:ascii="Times New Roman" w:hAnsi="Times New Roman"/>
          <w:b/>
          <w:bCs/>
        </w:rPr>
        <w:t>v</w:t>
      </w:r>
      <w:r w:rsidRPr="00863250">
        <w:rPr>
          <w:rFonts w:ascii="Times New Roman" w:hAnsi="Times New Roman"/>
          <w:b/>
          <w:bCs/>
        </w:rPr>
        <w:t>ictim</w:t>
      </w:r>
      <w:r w:rsidR="00C3561A" w:rsidRPr="00863250">
        <w:rPr>
          <w:rFonts w:ascii="Times New Roman" w:hAnsi="Times New Roman"/>
          <w:b/>
          <w:bCs/>
        </w:rPr>
        <w:t>(s)</w:t>
      </w:r>
      <w:r w:rsidRPr="00863250">
        <w:rPr>
          <w:rFonts w:ascii="Times New Roman" w:hAnsi="Times New Roman"/>
          <w:b/>
          <w:bCs/>
        </w:rPr>
        <w:t>:</w:t>
      </w:r>
      <w:r w:rsidR="00CD1DA1" w:rsidRPr="00863250">
        <w:rPr>
          <w:rFonts w:ascii="Times New Roman" w:hAnsi="Times New Roman"/>
        </w:rPr>
        <w:t>_________________________________________________________________________</w:t>
      </w:r>
    </w:p>
    <w:p w14:paraId="4414FAD1" w14:textId="469E9C6D" w:rsidR="00FB1141" w:rsidRPr="00863250" w:rsidRDefault="0088460E" w:rsidP="00EA437A">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bCs/>
        </w:rPr>
        <w:t xml:space="preserve">Your </w:t>
      </w:r>
      <w:r w:rsidR="001D507F" w:rsidRPr="00863250">
        <w:rPr>
          <w:rFonts w:ascii="Times New Roman" w:hAnsi="Times New Roman"/>
          <w:b/>
          <w:bCs/>
        </w:rPr>
        <w:t>n</w:t>
      </w:r>
      <w:r w:rsidRPr="00863250">
        <w:rPr>
          <w:rFonts w:ascii="Times New Roman" w:hAnsi="Times New Roman"/>
          <w:b/>
          <w:bCs/>
        </w:rPr>
        <w:t xml:space="preserve">ame </w:t>
      </w:r>
      <w:r w:rsidRPr="00863250">
        <w:rPr>
          <w:rFonts w:ascii="Times New Roman" w:hAnsi="Times New Roman"/>
        </w:rPr>
        <w:t>(</w:t>
      </w:r>
      <w:r w:rsidRPr="00863250">
        <w:rPr>
          <w:rFonts w:ascii="Times New Roman" w:hAnsi="Times New Roman"/>
          <w:i/>
          <w:iCs/>
        </w:rPr>
        <w:t>if different from victim’s</w:t>
      </w:r>
      <w:r w:rsidRPr="00863250">
        <w:rPr>
          <w:rFonts w:ascii="Times New Roman" w:hAnsi="Times New Roman"/>
        </w:rPr>
        <w:t xml:space="preserve">): </w:t>
      </w:r>
      <w:r w:rsidR="0073196E" w:rsidRPr="00863250">
        <w:rPr>
          <w:rFonts w:ascii="Times New Roman" w:hAnsi="Times New Roman"/>
        </w:rPr>
        <w:t>___________________________________________________________</w:t>
      </w:r>
    </w:p>
    <w:p w14:paraId="73E707A7" w14:textId="2926232B" w:rsidR="00FB1141" w:rsidRPr="00863250" w:rsidRDefault="0088460E" w:rsidP="00EA437A">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bCs/>
        </w:rPr>
        <w:t xml:space="preserve">Name(s) of other </w:t>
      </w:r>
      <w:r w:rsidR="00132375" w:rsidRPr="00863250">
        <w:rPr>
          <w:rFonts w:ascii="Times New Roman" w:hAnsi="Times New Roman"/>
          <w:b/>
          <w:bCs/>
        </w:rPr>
        <w:t xml:space="preserve">household </w:t>
      </w:r>
      <w:r w:rsidRPr="00863250">
        <w:rPr>
          <w:rFonts w:ascii="Times New Roman" w:hAnsi="Times New Roman"/>
          <w:b/>
          <w:bCs/>
        </w:rPr>
        <w:t>member</w:t>
      </w:r>
      <w:r w:rsidR="00AC0A70" w:rsidRPr="00863250">
        <w:rPr>
          <w:rFonts w:ascii="Times New Roman" w:hAnsi="Times New Roman"/>
          <w:b/>
          <w:bCs/>
        </w:rPr>
        <w:t>(</w:t>
      </w:r>
      <w:r w:rsidRPr="00863250">
        <w:rPr>
          <w:rFonts w:ascii="Times New Roman" w:hAnsi="Times New Roman"/>
          <w:b/>
          <w:bCs/>
        </w:rPr>
        <w:t>s</w:t>
      </w:r>
      <w:r w:rsidR="00AC0A70" w:rsidRPr="00863250">
        <w:rPr>
          <w:rFonts w:ascii="Times New Roman" w:hAnsi="Times New Roman"/>
          <w:b/>
          <w:bCs/>
        </w:rPr>
        <w:t>)</w:t>
      </w:r>
      <w:r w:rsidRPr="00863250">
        <w:rPr>
          <w:rFonts w:ascii="Times New Roman" w:hAnsi="Times New Roman"/>
          <w:b/>
          <w:bCs/>
        </w:rPr>
        <w:t>:</w:t>
      </w:r>
      <w:r w:rsidR="00CD1DA1" w:rsidRPr="00863250">
        <w:rPr>
          <w:rFonts w:ascii="Times New Roman" w:hAnsi="Times New Roman"/>
        </w:rPr>
        <w:t>____________________________________________________</w:t>
      </w:r>
      <w:r w:rsidR="0073196E" w:rsidRPr="00863250">
        <w:rPr>
          <w:rFonts w:ascii="Times New Roman" w:hAnsi="Times New Roman"/>
        </w:rPr>
        <w:t>_____</w:t>
      </w:r>
    </w:p>
    <w:p w14:paraId="011D88CF" w14:textId="371FFFEA" w:rsidR="00FB1141" w:rsidRPr="00863250" w:rsidRDefault="0088460E" w:rsidP="00EA437A">
      <w:pPr>
        <w:pStyle w:val="ListParagraph"/>
        <w:spacing w:afterLines="60" w:after="144" w:line="240" w:lineRule="auto"/>
        <w:ind w:left="360"/>
        <w:contextualSpacing w:val="0"/>
        <w:rPr>
          <w:rFonts w:ascii="Times New Roman" w:hAnsi="Times New Roman"/>
        </w:rPr>
      </w:pPr>
      <w:r w:rsidRPr="00863250">
        <w:rPr>
          <w:rFonts w:ascii="Times New Roman" w:hAnsi="Times New Roman"/>
          <w:b/>
          <w:bCs/>
          <w:noProof/>
        </w:rPr>
        <w:t>___________________________________________________________________________________________</w:t>
      </w:r>
    </w:p>
    <w:p w14:paraId="0830E91E" w14:textId="0E0F5CBD" w:rsidR="001A484C" w:rsidRPr="00863250" w:rsidRDefault="0088460E" w:rsidP="00EA437A">
      <w:pPr>
        <w:pStyle w:val="ListParagraph"/>
        <w:numPr>
          <w:ilvl w:val="0"/>
          <w:numId w:val="46"/>
        </w:numPr>
        <w:spacing w:afterLines="60" w:after="144" w:line="240" w:lineRule="auto"/>
        <w:ind w:left="360"/>
        <w:contextualSpacing w:val="0"/>
        <w:rPr>
          <w:rFonts w:ascii="Times New Roman" w:hAnsi="Times New Roman"/>
        </w:rPr>
      </w:pPr>
      <w:r w:rsidRPr="00863250">
        <w:rPr>
          <w:rFonts w:ascii="Times New Roman" w:hAnsi="Times New Roman"/>
          <w:b/>
          <w:bCs/>
        </w:rPr>
        <w:t xml:space="preserve">Name(s) of other </w:t>
      </w:r>
      <w:r w:rsidR="009C60DB" w:rsidRPr="00863250">
        <w:rPr>
          <w:rFonts w:ascii="Times New Roman" w:hAnsi="Times New Roman"/>
          <w:b/>
          <w:bCs/>
        </w:rPr>
        <w:t xml:space="preserve">household </w:t>
      </w:r>
      <w:r w:rsidRPr="00863250">
        <w:rPr>
          <w:rFonts w:ascii="Times New Roman" w:hAnsi="Times New Roman"/>
          <w:b/>
          <w:bCs/>
        </w:rPr>
        <w:t>member(s) who would transfer with the victim:</w:t>
      </w:r>
      <w:r w:rsidRPr="00863250">
        <w:rPr>
          <w:rFonts w:ascii="Times New Roman" w:hAnsi="Times New Roman"/>
        </w:rPr>
        <w:t xml:space="preserve"> </w:t>
      </w:r>
      <w:r w:rsidR="001D507F" w:rsidRPr="00863250">
        <w:rPr>
          <w:rFonts w:ascii="Times New Roman" w:hAnsi="Times New Roman"/>
        </w:rPr>
        <w:t>___________________________</w:t>
      </w:r>
    </w:p>
    <w:p w14:paraId="117F4ACC" w14:textId="763DEA02" w:rsidR="00EC2D5D" w:rsidRPr="00863250" w:rsidRDefault="0088460E" w:rsidP="00EA437A">
      <w:pPr>
        <w:spacing w:afterLines="60" w:after="144"/>
        <w:ind w:left="360"/>
      </w:pPr>
      <w:r w:rsidRPr="00863250">
        <w:t>____________________________________________________________________________________</w:t>
      </w:r>
    </w:p>
    <w:p w14:paraId="1A8BD105" w14:textId="32E8DBC8" w:rsidR="0046181C" w:rsidRPr="00863250" w:rsidRDefault="0088460E" w:rsidP="009B4A87">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rPr>
        <w:t xml:space="preserve">Name of the perpetrator </w:t>
      </w:r>
      <w:r w:rsidRPr="00863250">
        <w:rPr>
          <w:rFonts w:ascii="Times New Roman" w:hAnsi="Times New Roman"/>
          <w:bCs/>
        </w:rPr>
        <w:t>(</w:t>
      </w:r>
      <w:r w:rsidRPr="00863250">
        <w:rPr>
          <w:rFonts w:ascii="Times New Roman" w:hAnsi="Times New Roman"/>
          <w:bCs/>
          <w:i/>
          <w:iCs/>
        </w:rPr>
        <w:t>if known and can be safely disclosed</w:t>
      </w:r>
      <w:r w:rsidRPr="00863250">
        <w:rPr>
          <w:rFonts w:ascii="Times New Roman" w:hAnsi="Times New Roman"/>
          <w:bCs/>
        </w:rPr>
        <w:t>): _______________________________________</w:t>
      </w:r>
    </w:p>
    <w:p w14:paraId="68D3BFB9" w14:textId="452AEB25" w:rsidR="00FB1141" w:rsidRPr="00863250" w:rsidRDefault="0088460E" w:rsidP="00EA437A">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bCs/>
        </w:rPr>
        <w:t>Address of location from which the victim seeks to transfer:</w:t>
      </w:r>
      <w:r w:rsidR="001B6EA6" w:rsidRPr="00863250">
        <w:rPr>
          <w:rFonts w:ascii="Times New Roman" w:hAnsi="Times New Roman"/>
        </w:rPr>
        <w:t>_________________________________________</w:t>
      </w:r>
    </w:p>
    <w:p w14:paraId="02613C54" w14:textId="1A0DC558" w:rsidR="005830DE" w:rsidRPr="00863250" w:rsidRDefault="0088460E" w:rsidP="00EA437A">
      <w:pPr>
        <w:spacing w:afterLines="60" w:after="144"/>
        <w:ind w:left="360"/>
      </w:pPr>
      <w:r w:rsidRPr="00863250">
        <w:t>____________________________________________________________________________________</w:t>
      </w:r>
    </w:p>
    <w:p w14:paraId="64FC889C" w14:textId="4CED2BFE" w:rsidR="005830DE" w:rsidRPr="00863250" w:rsidRDefault="0088460E" w:rsidP="009B4A87">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bCs/>
        </w:rPr>
        <w:t>Current Unit Size (# of bedrooms</w:t>
      </w:r>
      <w:proofErr w:type="gramStart"/>
      <w:r w:rsidRPr="00863250">
        <w:rPr>
          <w:rFonts w:ascii="Times New Roman" w:hAnsi="Times New Roman"/>
          <w:b/>
          <w:bCs/>
        </w:rPr>
        <w:t>):_</w:t>
      </w:r>
      <w:proofErr w:type="gramEnd"/>
      <w:r w:rsidRPr="00863250">
        <w:rPr>
          <w:rFonts w:ascii="Times New Roman" w:hAnsi="Times New Roman"/>
          <w:b/>
          <w:bCs/>
        </w:rPr>
        <w:t>____________</w:t>
      </w:r>
    </w:p>
    <w:p w14:paraId="6C183BF0" w14:textId="77777777" w:rsidR="00813824" w:rsidRPr="00863250" w:rsidRDefault="0088460E" w:rsidP="00EA437A">
      <w:pPr>
        <w:pStyle w:val="ListParagraph"/>
        <w:numPr>
          <w:ilvl w:val="0"/>
          <w:numId w:val="46"/>
        </w:numPr>
        <w:spacing w:after="0" w:line="240" w:lineRule="auto"/>
        <w:ind w:left="360"/>
        <w:contextualSpacing w:val="0"/>
        <w:rPr>
          <w:rFonts w:ascii="Times New Roman" w:hAnsi="Times New Roman"/>
        </w:rPr>
      </w:pPr>
      <w:r w:rsidRPr="00863250">
        <w:rPr>
          <w:rFonts w:ascii="Times New Roman" w:hAnsi="Times New Roman"/>
          <w:b/>
        </w:rPr>
        <w:t>What is the safest and most secure way to contact you</w:t>
      </w:r>
      <w:r w:rsidR="008277E4" w:rsidRPr="00863250">
        <w:rPr>
          <w:rFonts w:ascii="Times New Roman" w:hAnsi="Times New Roman"/>
          <w:b/>
        </w:rPr>
        <w:t>?</w:t>
      </w:r>
      <w:r w:rsidR="00955E62" w:rsidRPr="00EA437A">
        <w:rPr>
          <w:rFonts w:ascii="Times New Roman" w:hAnsi="Times New Roman"/>
          <w:b/>
        </w:rPr>
        <w:t xml:space="preserve"> </w:t>
      </w:r>
      <w:r w:rsidR="00955E62" w:rsidRPr="00863250">
        <w:rPr>
          <w:rFonts w:ascii="Times New Roman" w:hAnsi="Times New Roman"/>
          <w:b/>
        </w:rPr>
        <w:t>(</w:t>
      </w:r>
      <w:r w:rsidR="008277E4" w:rsidRPr="00863250">
        <w:rPr>
          <w:rFonts w:ascii="Times New Roman" w:hAnsi="Times New Roman"/>
          <w:b/>
        </w:rPr>
        <w:t>Y</w:t>
      </w:r>
      <w:r w:rsidR="00955E62" w:rsidRPr="00863250">
        <w:rPr>
          <w:rFonts w:ascii="Times New Roman" w:hAnsi="Times New Roman"/>
          <w:b/>
        </w:rPr>
        <w:t>ou may choose more than one</w:t>
      </w:r>
      <w:r w:rsidR="008277E4" w:rsidRPr="00863250">
        <w:rPr>
          <w:rFonts w:ascii="Times New Roman" w:hAnsi="Times New Roman"/>
          <w:b/>
        </w:rPr>
        <w:t>.</w:t>
      </w:r>
      <w:r w:rsidR="00955E62" w:rsidRPr="00863250">
        <w:rPr>
          <w:rFonts w:ascii="Times New Roman" w:hAnsi="Times New Roman"/>
          <w:b/>
          <w:bCs/>
        </w:rPr>
        <w:t>)</w:t>
      </w:r>
    </w:p>
    <w:p w14:paraId="70D0AA32" w14:textId="49244999" w:rsidR="005C2CF4" w:rsidRDefault="0088460E" w:rsidP="001E73FC">
      <w:pPr>
        <w:pStyle w:val="ListParagraph"/>
        <w:spacing w:after="0" w:line="240" w:lineRule="auto"/>
        <w:ind w:left="360"/>
        <w:contextualSpacing w:val="0"/>
        <w:rPr>
          <w:rFonts w:ascii="Times New Roman" w:hAnsi="Times New Roman"/>
        </w:rPr>
      </w:pPr>
      <w:r w:rsidRPr="00863250">
        <w:rPr>
          <w:rFonts w:ascii="Times New Roman" w:hAnsi="Times New Roman"/>
        </w:rPr>
        <w:t>If any contact information changes or is no longer a safe contact method, notify your covered housing provider.</w:t>
      </w:r>
    </w:p>
    <w:p w14:paraId="5FDD02E5" w14:textId="77777777" w:rsidR="001E73FC" w:rsidRPr="009B4A87" w:rsidRDefault="001E73FC" w:rsidP="001E73FC">
      <w:pPr>
        <w:pStyle w:val="ListParagraph"/>
        <w:spacing w:after="0" w:line="240" w:lineRule="auto"/>
        <w:ind w:left="360"/>
        <w:contextualSpacing w:val="0"/>
        <w:rPr>
          <w:rFonts w:ascii="Times New Roman" w:hAnsi="Times New Roman"/>
        </w:rPr>
      </w:pPr>
    </w:p>
    <w:p w14:paraId="3A7AB155" w14:textId="711206DB" w:rsidR="005514DD" w:rsidRPr="00EA437A" w:rsidRDefault="0088460E" w:rsidP="00EA437A">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Phone    </w:t>
      </w:r>
      <w:r w:rsidRPr="00863250">
        <w:rPr>
          <w:rFonts w:ascii="Times New Roman" w:hAnsi="Times New Roman"/>
        </w:rPr>
        <w:tab/>
        <w:t>Phone Number:</w:t>
      </w:r>
      <w:r w:rsidRPr="00EA437A">
        <w:rPr>
          <w:rFonts w:ascii="Times New Roman" w:hAnsi="Times New Roman"/>
        </w:rPr>
        <w:t xml:space="preserve"> </w:t>
      </w:r>
      <w:r w:rsidRPr="00863250">
        <w:rPr>
          <w:rFonts w:ascii="Times New Roman" w:hAnsi="Times New Roman"/>
        </w:rPr>
        <w:t>_____________________________________________________________</w:t>
      </w:r>
      <w:r w:rsidR="001B6EA6" w:rsidRPr="00863250">
        <w:rPr>
          <w:rFonts w:ascii="Times New Roman" w:hAnsi="Times New Roman"/>
        </w:rPr>
        <w:t>_____</w:t>
      </w:r>
      <w:r w:rsidRPr="00863250">
        <w:rPr>
          <w:rFonts w:ascii="Times New Roman" w:hAnsi="Times New Roman"/>
        </w:rPr>
        <w:t>_</w:t>
      </w:r>
      <w:r w:rsidR="00853E2E" w:rsidRPr="00863250">
        <w:rPr>
          <w:rFonts w:ascii="Times New Roman" w:hAnsi="Times New Roman"/>
        </w:rPr>
        <w:t>__</w:t>
      </w:r>
    </w:p>
    <w:p w14:paraId="102D807C" w14:textId="5590F7BC" w:rsidR="005514DD" w:rsidRPr="00863250" w:rsidRDefault="0088460E" w:rsidP="001E73FC">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w:t>
      </w:r>
      <w:r w:rsidR="00B84EB4">
        <w:rPr>
          <w:rFonts w:ascii="Times New Roman" w:hAnsi="Times New Roman"/>
        </w:rPr>
        <w:t xml:space="preserve">receive a </w:t>
      </w:r>
      <w:r w:rsidRPr="00863250">
        <w:rPr>
          <w:rFonts w:ascii="Times New Roman" w:hAnsi="Times New Roman"/>
        </w:rPr>
        <w:t xml:space="preserve">voicemail: </w:t>
      </w:r>
      <w:r w:rsidR="00B84EB4">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Yes</w:t>
      </w:r>
      <w:r w:rsidRPr="00863250">
        <w:rPr>
          <w:rFonts w:ascii="Times New Roman" w:hAnsi="Times New Roman"/>
        </w:rPr>
        <w:tab/>
      </w:r>
      <w:r w:rsidRPr="00863250">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No</w:t>
      </w:r>
    </w:p>
    <w:p w14:paraId="6A6CCBC2" w14:textId="77777777" w:rsidR="001E73FC" w:rsidRDefault="001E73FC" w:rsidP="001E73FC">
      <w:pPr>
        <w:pStyle w:val="ListParagraph"/>
        <w:spacing w:after="0" w:line="240" w:lineRule="auto"/>
        <w:ind w:left="360"/>
        <w:contextualSpacing w:val="0"/>
        <w:rPr>
          <w:rFonts w:ascii="Times New Roman" w:hAnsi="Times New Roman"/>
        </w:rPr>
      </w:pPr>
    </w:p>
    <w:p w14:paraId="7742A863" w14:textId="603BE19B" w:rsidR="00653E3A" w:rsidRDefault="0088460E" w:rsidP="00EA437A">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E-mail     </w:t>
      </w:r>
      <w:r w:rsidRPr="00863250">
        <w:rPr>
          <w:rFonts w:ascii="Times New Roman" w:hAnsi="Times New Roman"/>
        </w:rPr>
        <w:tab/>
        <w:t>E-mail</w:t>
      </w:r>
      <w:r w:rsidR="00853E2E" w:rsidRPr="00863250">
        <w:rPr>
          <w:rFonts w:ascii="Times New Roman" w:hAnsi="Times New Roman"/>
        </w:rPr>
        <w:t xml:space="preserve"> </w:t>
      </w:r>
      <w:r w:rsidRPr="00863250">
        <w:rPr>
          <w:rFonts w:ascii="Times New Roman" w:hAnsi="Times New Roman"/>
        </w:rPr>
        <w:t>Address:_______________________________________________________</w:t>
      </w:r>
      <w:r w:rsidR="005514DD" w:rsidRPr="00863250">
        <w:rPr>
          <w:rFonts w:ascii="Times New Roman" w:hAnsi="Times New Roman"/>
        </w:rPr>
        <w:t>_______</w:t>
      </w:r>
    </w:p>
    <w:p w14:paraId="0B523552" w14:textId="0DFBCE09" w:rsidR="001E73FC" w:rsidRPr="00C24C70" w:rsidRDefault="0088460E" w:rsidP="00DF450D">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w:t>
      </w:r>
      <w:r w:rsidR="00F438E8">
        <w:rPr>
          <w:rFonts w:ascii="Times New Roman" w:hAnsi="Times New Roman"/>
        </w:rPr>
        <w:t>receive</w:t>
      </w:r>
      <w:r w:rsidRPr="00863250">
        <w:rPr>
          <w:rFonts w:ascii="Times New Roman" w:hAnsi="Times New Roman"/>
        </w:rPr>
        <w:t xml:space="preserve"> </w:t>
      </w:r>
      <w:r>
        <w:rPr>
          <w:rFonts w:ascii="Times New Roman" w:hAnsi="Times New Roman"/>
        </w:rPr>
        <w:t>an email</w:t>
      </w:r>
      <w:r w:rsidRPr="00863250">
        <w:rPr>
          <w:rFonts w:ascii="Times New Roman" w:hAnsi="Times New Roman"/>
        </w:rPr>
        <w:t>:</w:t>
      </w:r>
      <w:r w:rsidR="00CD0B23">
        <w:rPr>
          <w:rFonts w:ascii="Times New Roman" w:hAnsi="Times New Roman"/>
        </w:rPr>
        <w:tab/>
      </w:r>
      <w:r w:rsidRPr="00863250">
        <w:rPr>
          <w:rFonts w:ascii="Times New Roman" w:hAnsi="Times New Roman"/>
        </w:rPr>
        <w:t xml:space="preserve"> </w:t>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Yes</w:t>
      </w:r>
      <w:r w:rsidRPr="00863250">
        <w:rPr>
          <w:rFonts w:ascii="Times New Roman" w:hAnsi="Times New Roman"/>
        </w:rPr>
        <w:tab/>
      </w:r>
      <w:r w:rsidRPr="00863250">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No</w:t>
      </w:r>
    </w:p>
    <w:p w14:paraId="57B2476C" w14:textId="77777777" w:rsidR="00C24C70" w:rsidRDefault="00C24C70" w:rsidP="001E73FC">
      <w:pPr>
        <w:pStyle w:val="ListParagraph"/>
        <w:spacing w:after="0" w:line="240" w:lineRule="auto"/>
        <w:ind w:left="360"/>
        <w:contextualSpacing w:val="0"/>
        <w:rPr>
          <w:rFonts w:ascii="Times New Roman" w:hAnsi="Times New Roman"/>
        </w:rPr>
      </w:pPr>
    </w:p>
    <w:p w14:paraId="050D6B3B" w14:textId="45B0F93F" w:rsidR="005514DD" w:rsidRPr="00EA437A" w:rsidRDefault="0088460E" w:rsidP="00EA437A">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Mail</w:t>
      </w:r>
      <w:r w:rsidRPr="00863250">
        <w:rPr>
          <w:rFonts w:ascii="Times New Roman" w:hAnsi="Times New Roman"/>
        </w:rPr>
        <w:tab/>
        <w:t>Mailing Address:________________________________________________________________</w:t>
      </w:r>
      <w:r w:rsidR="001B6EA6" w:rsidRPr="00863250">
        <w:rPr>
          <w:rFonts w:ascii="Times New Roman" w:hAnsi="Times New Roman"/>
        </w:rPr>
        <w:t>___</w:t>
      </w:r>
      <w:r w:rsidRPr="00863250">
        <w:rPr>
          <w:rFonts w:ascii="Times New Roman" w:hAnsi="Times New Roman"/>
        </w:rPr>
        <w:t>_</w:t>
      </w:r>
    </w:p>
    <w:p w14:paraId="0A9E2FE0" w14:textId="77777777" w:rsidR="005514DD" w:rsidRPr="00863250" w:rsidRDefault="0088460E" w:rsidP="001E73FC">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receive </w:t>
      </w:r>
      <w:r w:rsidR="00074D08" w:rsidRPr="00863250">
        <w:rPr>
          <w:rFonts w:ascii="Times New Roman" w:hAnsi="Times New Roman"/>
        </w:rPr>
        <w:t>mail from your housing provider</w:t>
      </w:r>
      <w:r w:rsidR="009B6409" w:rsidRPr="00863250">
        <w:rPr>
          <w:rFonts w:ascii="Times New Roman" w:hAnsi="Times New Roman"/>
        </w:rPr>
        <w:t xml:space="preserve">: </w:t>
      </w:r>
      <w:r w:rsidR="009B6409" w:rsidRPr="00863250">
        <w:rPr>
          <w:rFonts w:ascii="Times New Roman" w:hAnsi="Times New Roman"/>
        </w:rPr>
        <w:tab/>
      </w:r>
      <w:r w:rsidR="009B6409" w:rsidRPr="00863250">
        <w:rPr>
          <w:rFonts w:ascii="Times New Roman" w:hAnsi="Times New Roman"/>
        </w:rPr>
        <w:fldChar w:fldCharType="begin">
          <w:ffData>
            <w:name w:val="Check"/>
            <w:enabled/>
            <w:calcOnExit w:val="0"/>
            <w:checkBox>
              <w:sizeAuto/>
              <w:default w:val="0"/>
            </w:checkBox>
          </w:ffData>
        </w:fldChar>
      </w:r>
      <w:r w:rsidR="009B6409" w:rsidRPr="00863250">
        <w:rPr>
          <w:rFonts w:ascii="Times New Roman" w:hAnsi="Times New Roman"/>
        </w:rPr>
        <w:instrText xml:space="preserve"> FORMCHECKBOX </w:instrText>
      </w:r>
      <w:r w:rsidR="009B6409" w:rsidRPr="00863250">
        <w:rPr>
          <w:rFonts w:ascii="Times New Roman" w:hAnsi="Times New Roman"/>
        </w:rPr>
      </w:r>
      <w:r w:rsidR="009B6409" w:rsidRPr="00863250">
        <w:rPr>
          <w:rFonts w:ascii="Times New Roman" w:hAnsi="Times New Roman"/>
        </w:rPr>
        <w:fldChar w:fldCharType="separate"/>
      </w:r>
      <w:r w:rsidR="009B6409" w:rsidRPr="00863250">
        <w:rPr>
          <w:rFonts w:ascii="Times New Roman" w:hAnsi="Times New Roman"/>
        </w:rPr>
        <w:fldChar w:fldCharType="end"/>
      </w:r>
      <w:r w:rsidR="009B6409" w:rsidRPr="00863250">
        <w:rPr>
          <w:rFonts w:ascii="Times New Roman" w:hAnsi="Times New Roman"/>
        </w:rPr>
        <w:t xml:space="preserve"> Yes</w:t>
      </w:r>
      <w:r w:rsidR="009B6409" w:rsidRPr="00863250">
        <w:rPr>
          <w:rFonts w:ascii="Times New Roman" w:hAnsi="Times New Roman"/>
        </w:rPr>
        <w:tab/>
      </w:r>
      <w:r w:rsidR="009B6409" w:rsidRPr="00863250">
        <w:rPr>
          <w:rFonts w:ascii="Times New Roman" w:hAnsi="Times New Roman"/>
        </w:rPr>
        <w:tab/>
      </w:r>
      <w:r w:rsidR="009B6409" w:rsidRPr="00863250">
        <w:rPr>
          <w:rFonts w:ascii="Times New Roman" w:hAnsi="Times New Roman"/>
        </w:rPr>
        <w:fldChar w:fldCharType="begin">
          <w:ffData>
            <w:name w:val="Check"/>
            <w:enabled/>
            <w:calcOnExit w:val="0"/>
            <w:checkBox>
              <w:sizeAuto/>
              <w:default w:val="0"/>
            </w:checkBox>
          </w:ffData>
        </w:fldChar>
      </w:r>
      <w:r w:rsidR="009B6409" w:rsidRPr="00863250">
        <w:rPr>
          <w:rFonts w:ascii="Times New Roman" w:hAnsi="Times New Roman"/>
        </w:rPr>
        <w:instrText xml:space="preserve"> FORMCHECKBOX </w:instrText>
      </w:r>
      <w:r w:rsidR="009B6409" w:rsidRPr="00863250">
        <w:rPr>
          <w:rFonts w:ascii="Times New Roman" w:hAnsi="Times New Roman"/>
        </w:rPr>
      </w:r>
      <w:r w:rsidR="009B6409" w:rsidRPr="00863250">
        <w:rPr>
          <w:rFonts w:ascii="Times New Roman" w:hAnsi="Times New Roman"/>
        </w:rPr>
        <w:fldChar w:fldCharType="separate"/>
      </w:r>
      <w:r w:rsidR="009B6409" w:rsidRPr="00863250">
        <w:rPr>
          <w:rFonts w:ascii="Times New Roman" w:hAnsi="Times New Roman"/>
        </w:rPr>
        <w:fldChar w:fldCharType="end"/>
      </w:r>
      <w:r w:rsidR="009B6409" w:rsidRPr="00863250">
        <w:rPr>
          <w:rFonts w:ascii="Times New Roman" w:hAnsi="Times New Roman"/>
        </w:rPr>
        <w:t xml:space="preserve"> No </w:t>
      </w:r>
    </w:p>
    <w:p w14:paraId="4AD26C71" w14:textId="77777777" w:rsidR="001E73FC" w:rsidRDefault="001E73FC" w:rsidP="001E73FC">
      <w:pPr>
        <w:pStyle w:val="ListParagraph"/>
        <w:spacing w:after="0" w:line="240" w:lineRule="auto"/>
        <w:ind w:left="360"/>
        <w:contextualSpacing w:val="0"/>
        <w:rPr>
          <w:rFonts w:ascii="Times New Roman" w:hAnsi="Times New Roman"/>
        </w:rPr>
      </w:pPr>
    </w:p>
    <w:p w14:paraId="290AE6F0" w14:textId="71DBB268" w:rsidR="009B6409" w:rsidRPr="00863250" w:rsidRDefault="0088460E" w:rsidP="00EA437A">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Other</w:t>
      </w:r>
      <w:r w:rsidRPr="00863250">
        <w:rPr>
          <w:rFonts w:ascii="Times New Roman" w:hAnsi="Times New Roman"/>
        </w:rPr>
        <w:tab/>
        <w:t>Please List:_____________________________________________________________________</w:t>
      </w:r>
      <w:r w:rsidR="001B6EA6" w:rsidRPr="00863250">
        <w:rPr>
          <w:rFonts w:ascii="Times New Roman" w:hAnsi="Times New Roman"/>
        </w:rPr>
        <w:t>____</w:t>
      </w:r>
    </w:p>
    <w:p w14:paraId="06F7787E" w14:textId="77777777" w:rsidR="00E761EB" w:rsidRPr="00863250" w:rsidRDefault="00E761EB" w:rsidP="005C2CF4">
      <w:pPr>
        <w:pStyle w:val="ListParagraph"/>
        <w:spacing w:after="60" w:line="240" w:lineRule="auto"/>
        <w:ind w:left="360"/>
        <w:contextualSpacing w:val="0"/>
        <w:rPr>
          <w:rFonts w:ascii="Times New Roman" w:hAnsi="Times New Roman"/>
        </w:rPr>
      </w:pPr>
    </w:p>
    <w:p w14:paraId="45A36AF5" w14:textId="708B1EE1" w:rsidR="00813824" w:rsidRPr="00863250" w:rsidRDefault="0088460E" w:rsidP="001E73FC">
      <w:pPr>
        <w:pStyle w:val="ListParagraph"/>
        <w:numPr>
          <w:ilvl w:val="0"/>
          <w:numId w:val="46"/>
        </w:numPr>
        <w:spacing w:after="80" w:line="240" w:lineRule="auto"/>
        <w:ind w:left="360"/>
        <w:contextualSpacing w:val="0"/>
        <w:rPr>
          <w:rFonts w:ascii="Times New Roman" w:hAnsi="Times New Roman"/>
          <w:b/>
          <w:bCs/>
        </w:rPr>
      </w:pPr>
      <w:r w:rsidRPr="00863250">
        <w:rPr>
          <w:rFonts w:ascii="Times New Roman" w:hAnsi="Times New Roman"/>
          <w:b/>
          <w:bCs/>
        </w:rPr>
        <w:t>Anything else your housing provider should know to safely communicate with you?</w:t>
      </w:r>
    </w:p>
    <w:p w14:paraId="5AF3E37E" w14:textId="604A1FF7" w:rsidR="00813824" w:rsidRPr="00863250" w:rsidRDefault="0088460E" w:rsidP="001E73FC">
      <w:pPr>
        <w:pStyle w:val="ListParagraph"/>
        <w:spacing w:after="80" w:line="240" w:lineRule="auto"/>
        <w:ind w:left="360"/>
        <w:contextualSpacing w:val="0"/>
        <w:rPr>
          <w:rFonts w:ascii="Times New Roman" w:hAnsi="Times New Roman"/>
          <w:b/>
        </w:rPr>
      </w:pPr>
      <w:r w:rsidRPr="00863250">
        <w:rPr>
          <w:rFonts w:ascii="Times New Roman" w:hAnsi="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BB5FB0" w14:textId="14D87285" w:rsidR="00813824" w:rsidRPr="00863250" w:rsidRDefault="00813824" w:rsidP="00EA437A">
      <w:pPr>
        <w:pStyle w:val="ListParagraph"/>
        <w:spacing w:after="80" w:line="240" w:lineRule="auto"/>
        <w:ind w:left="360"/>
        <w:contextualSpacing w:val="0"/>
        <w:rPr>
          <w:rFonts w:ascii="Times New Roman" w:hAnsi="Times New Roman"/>
          <w:b/>
        </w:rPr>
      </w:pPr>
    </w:p>
    <w:p w14:paraId="081793BA" w14:textId="35855D01" w:rsidR="00B94D95" w:rsidRPr="00863250" w:rsidRDefault="0088460E" w:rsidP="00EA437A">
      <w:pPr>
        <w:pStyle w:val="ListParagraph"/>
        <w:numPr>
          <w:ilvl w:val="0"/>
          <w:numId w:val="46"/>
        </w:numPr>
        <w:spacing w:after="80" w:line="240" w:lineRule="auto"/>
        <w:ind w:left="360"/>
        <w:contextualSpacing w:val="0"/>
        <w:rPr>
          <w:rFonts w:ascii="Times New Roman" w:hAnsi="Times New Roman"/>
          <w:b/>
        </w:rPr>
      </w:pPr>
      <w:r w:rsidRPr="00863250">
        <w:rPr>
          <w:rFonts w:ascii="Times New Roman" w:hAnsi="Times New Roman"/>
          <w:b/>
        </w:rPr>
        <w:t xml:space="preserve">What features are requested for a safe unit? </w:t>
      </w:r>
      <w:r w:rsidRPr="00863250">
        <w:rPr>
          <w:rFonts w:ascii="Times New Roman" w:hAnsi="Times New Roman"/>
          <w:bCs/>
        </w:rPr>
        <w:t>You may list here any information that would facilitate a suitable transfer, such as accessibility needs, and a description of where it is safe</w:t>
      </w:r>
      <w:r w:rsidR="005A12B4" w:rsidRPr="00863250">
        <w:rPr>
          <w:rFonts w:ascii="Times New Roman" w:hAnsi="Times New Roman"/>
          <w:bCs/>
        </w:rPr>
        <w:t xml:space="preserve"> or </w:t>
      </w:r>
      <w:r w:rsidRPr="00863250">
        <w:rPr>
          <w:rFonts w:ascii="Times New Roman" w:hAnsi="Times New Roman"/>
          <w:bCs/>
        </w:rPr>
        <w:t>unsafe for you to live</w:t>
      </w:r>
      <w:r w:rsidR="00AF0E6D" w:rsidRPr="00863250">
        <w:rPr>
          <w:rFonts w:ascii="Times New Roman" w:hAnsi="Times New Roman"/>
          <w:bCs/>
        </w:rPr>
        <w:t>.</w:t>
      </w:r>
      <w:r w:rsidRPr="00863250">
        <w:rPr>
          <w:rFonts w:ascii="Times New Roman" w:hAnsi="Times New Roman"/>
          <w:bCs/>
        </w:rPr>
        <w:t xml:space="preserve"> </w:t>
      </w:r>
    </w:p>
    <w:p w14:paraId="1C1DAE93" w14:textId="78DB8EC1" w:rsidR="00FB1141" w:rsidRPr="00863250" w:rsidRDefault="0088460E" w:rsidP="00EA437A">
      <w:pPr>
        <w:pStyle w:val="ListParagraph"/>
        <w:spacing w:after="80" w:line="240" w:lineRule="auto"/>
        <w:ind w:left="360"/>
        <w:contextualSpacing w:val="0"/>
        <w:rPr>
          <w:rFonts w:ascii="Times New Roman" w:hAnsi="Times New Roman"/>
          <w:b/>
        </w:rPr>
      </w:pPr>
      <w:r w:rsidRPr="00863250">
        <w:rPr>
          <w:rFonts w:ascii="Times New Roman" w:hAnsi="Times New Roman"/>
          <w:bCs/>
        </w:rPr>
        <w:t>(</w:t>
      </w:r>
      <w:r w:rsidRPr="00863250">
        <w:rPr>
          <w:rFonts w:ascii="Times New Roman" w:hAnsi="Times New Roman"/>
          <w:bCs/>
          <w:i/>
          <w:iCs/>
        </w:rPr>
        <w:t>Please note</w:t>
      </w:r>
      <w:r w:rsidR="005A12B4" w:rsidRPr="00863250">
        <w:rPr>
          <w:rFonts w:ascii="Times New Roman" w:hAnsi="Times New Roman"/>
          <w:bCs/>
          <w:i/>
          <w:iCs/>
        </w:rPr>
        <w:t xml:space="preserve"> that the</w:t>
      </w:r>
      <w:r w:rsidRPr="00863250">
        <w:rPr>
          <w:rFonts w:ascii="Times New Roman" w:hAnsi="Times New Roman"/>
          <w:bCs/>
          <w:i/>
          <w:iCs/>
        </w:rPr>
        <w:t xml:space="preserve"> ability to provide</w:t>
      </w:r>
      <w:r w:rsidR="00CF1D53" w:rsidRPr="00863250">
        <w:rPr>
          <w:rFonts w:ascii="Times New Roman" w:hAnsi="Times New Roman"/>
          <w:bCs/>
          <w:i/>
          <w:iCs/>
        </w:rPr>
        <w:t xml:space="preserve"> an emergency transfer</w:t>
      </w:r>
      <w:r w:rsidRPr="00863250">
        <w:rPr>
          <w:rFonts w:ascii="Times New Roman" w:hAnsi="Times New Roman"/>
          <w:bCs/>
          <w:i/>
          <w:iCs/>
        </w:rPr>
        <w:t xml:space="preserve"> is based on </w:t>
      </w:r>
      <w:r w:rsidR="00CF1D53" w:rsidRPr="00863250">
        <w:rPr>
          <w:rFonts w:ascii="Times New Roman" w:hAnsi="Times New Roman"/>
          <w:bCs/>
          <w:i/>
          <w:iCs/>
        </w:rPr>
        <w:t xml:space="preserve">unit </w:t>
      </w:r>
      <w:r w:rsidRPr="00863250">
        <w:rPr>
          <w:rFonts w:ascii="Times New Roman" w:hAnsi="Times New Roman"/>
          <w:bCs/>
          <w:i/>
          <w:iCs/>
        </w:rPr>
        <w:t>availability</w:t>
      </w:r>
      <w:r w:rsidRPr="00863250">
        <w:rPr>
          <w:rFonts w:ascii="Times New Roman" w:hAnsi="Times New Roman"/>
          <w:bCs/>
        </w:rPr>
        <w:t>.)</w:t>
      </w:r>
    </w:p>
    <w:p w14:paraId="1D4CF322" w14:textId="77777777" w:rsidR="0026068A" w:rsidRPr="00EA437A" w:rsidRDefault="0026068A" w:rsidP="00EA437A">
      <w:pPr>
        <w:pStyle w:val="ListParagraph"/>
        <w:spacing w:after="80" w:line="240" w:lineRule="auto"/>
        <w:ind w:left="360"/>
        <w:contextualSpacing w:val="0"/>
        <w:rPr>
          <w:rFonts w:ascii="Times New Roman" w:hAnsi="Times New Roman"/>
        </w:rPr>
      </w:pPr>
    </w:p>
    <w:p w14:paraId="431E7963" w14:textId="56D7510B" w:rsidR="00EA437A" w:rsidRPr="00EA437A" w:rsidRDefault="00EA437A" w:rsidP="00EA437A">
      <w:pPr>
        <w:pStyle w:val="ListParagraph"/>
        <w:spacing w:after="80" w:line="240" w:lineRule="auto"/>
        <w:ind w:left="360"/>
        <w:contextualSpacing w:val="0"/>
        <w:rPr>
          <w:rFonts w:ascii="Times New Roman" w:hAnsi="Times New Roman"/>
        </w:rPr>
        <w:sectPr w:rsidR="00EA437A" w:rsidRPr="00EA437A" w:rsidSect="00053912">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864" w:right="864" w:bottom="1170" w:left="864" w:header="720" w:footer="720" w:gutter="0"/>
          <w:cols w:space="720"/>
          <w:titlePg/>
          <w:docGrid w:linePitch="360"/>
        </w:sectPr>
      </w:pPr>
    </w:p>
    <w:p w14:paraId="09BD8271" w14:textId="4F585DA2" w:rsidR="00524574" w:rsidRPr="00863250" w:rsidRDefault="0088460E" w:rsidP="00EA437A">
      <w:pPr>
        <w:pStyle w:val="ListParagraph"/>
        <w:spacing w:after="80" w:line="240" w:lineRule="auto"/>
        <w:ind w:left="360"/>
        <w:contextualSpacing w:val="0"/>
        <w:rPr>
          <w:rFonts w:ascii="Times New Roman" w:hAnsi="Times New Roman"/>
          <w:bCs/>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New Neighborhood</w:t>
      </w:r>
      <w:r w:rsidR="00C00B48" w:rsidRPr="00863250">
        <w:rPr>
          <w:rFonts w:ascii="Times New Roman" w:hAnsi="Times New Roman"/>
          <w:bCs/>
        </w:rPr>
        <w:tab/>
      </w:r>
      <w:r w:rsidRPr="00863250">
        <w:rPr>
          <w:rFonts w:ascii="Times New Roman" w:hAnsi="Times New Roman"/>
          <w:bCs/>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863250">
        <w:rPr>
          <w:rFonts w:ascii="Times New Roman" w:hAnsi="Times New Roman"/>
          <w:bCs/>
        </w:rPr>
      </w:r>
      <w:r w:rsidRPr="00863250">
        <w:rPr>
          <w:rFonts w:ascii="Times New Roman" w:hAnsi="Times New Roman"/>
          <w:bCs/>
        </w:rPr>
        <w:fldChar w:fldCharType="separate"/>
      </w:r>
      <w:r w:rsidRPr="00863250">
        <w:rPr>
          <w:rFonts w:ascii="Times New Roman" w:hAnsi="Times New Roman"/>
          <w:bCs/>
        </w:rPr>
        <w:fldChar w:fldCharType="end"/>
      </w:r>
      <w:r w:rsidRPr="00863250">
        <w:rPr>
          <w:rFonts w:ascii="Times New Roman" w:hAnsi="Times New Roman"/>
          <w:bCs/>
        </w:rPr>
        <w:t xml:space="preserve"> New Building</w:t>
      </w:r>
    </w:p>
    <w:p w14:paraId="16126200" w14:textId="7167925A" w:rsidR="00524574" w:rsidRPr="00863250" w:rsidRDefault="0088460E" w:rsidP="00EA437A">
      <w:pPr>
        <w:pStyle w:val="ListParagraph"/>
        <w:spacing w:after="80" w:line="240" w:lineRule="auto"/>
        <w:ind w:left="360"/>
        <w:contextualSpacing w:val="0"/>
        <w:rPr>
          <w:rFonts w:ascii="Times New Roman" w:hAnsi="Times New Roman"/>
          <w:bCs/>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First Floor unit</w:t>
      </w:r>
      <w:r w:rsidRPr="00863250">
        <w:rPr>
          <w:rFonts w:ascii="Times New Roman" w:hAnsi="Times New Roman"/>
          <w:bCs/>
        </w:rPr>
        <w:tab/>
      </w:r>
      <w:r w:rsidR="00C00B48" w:rsidRPr="00863250">
        <w:rPr>
          <w:rFonts w:ascii="Times New Roman" w:hAnsi="Times New Roman"/>
          <w:bCs/>
        </w:rPr>
        <w:tab/>
      </w:r>
      <w:r w:rsidR="00C00B48" w:rsidRPr="00EA437A">
        <w:rPr>
          <w:rFonts w:ascii="Times New Roman" w:hAnsi="Times New Roman"/>
        </w:rPr>
        <w:fldChar w:fldCharType="begin">
          <w:ffData>
            <w:name w:val=""/>
            <w:enabled/>
            <w:calcOnExit w:val="0"/>
            <w:checkBox>
              <w:sizeAuto/>
              <w:default w:val="0"/>
            </w:checkBox>
          </w:ffData>
        </w:fldChar>
      </w:r>
      <w:r w:rsidR="00C00B48" w:rsidRPr="00EA437A">
        <w:rPr>
          <w:rFonts w:ascii="Times New Roman" w:hAnsi="Times New Roman"/>
        </w:rPr>
        <w:instrText xml:space="preserve"> FORMCHECKBOX </w:instrText>
      </w:r>
      <w:r w:rsidR="00C00B48" w:rsidRPr="00EA437A">
        <w:rPr>
          <w:rFonts w:ascii="Times New Roman" w:hAnsi="Times New Roman"/>
        </w:rPr>
      </w:r>
      <w:r w:rsidR="00C00B48" w:rsidRPr="00EA437A">
        <w:rPr>
          <w:rFonts w:ascii="Times New Roman" w:hAnsi="Times New Roman"/>
        </w:rPr>
        <w:fldChar w:fldCharType="separate"/>
      </w:r>
      <w:r w:rsidR="00C00B48" w:rsidRPr="00EA437A">
        <w:rPr>
          <w:rFonts w:ascii="Times New Roman" w:hAnsi="Times New Roman"/>
        </w:rPr>
        <w:fldChar w:fldCharType="end"/>
      </w:r>
      <w:r w:rsidR="00C00B48" w:rsidRPr="00EA437A">
        <w:rPr>
          <w:rFonts w:ascii="Times New Roman" w:hAnsi="Times New Roman"/>
        </w:rPr>
        <w:t xml:space="preserve"> </w:t>
      </w:r>
      <w:r w:rsidR="00C00B48" w:rsidRPr="00863250">
        <w:rPr>
          <w:rFonts w:ascii="Times New Roman" w:hAnsi="Times New Roman"/>
          <w:bCs/>
        </w:rPr>
        <w:t>Second Floor unit (and above)</w:t>
      </w:r>
    </w:p>
    <w:p w14:paraId="198A355F" w14:textId="61103E3F" w:rsidR="00C00B48" w:rsidRPr="00863250" w:rsidRDefault="0088460E" w:rsidP="00EA437A">
      <w:pPr>
        <w:pStyle w:val="ListParagraph"/>
        <w:spacing w:after="80" w:line="240" w:lineRule="auto"/>
        <w:ind w:left="0" w:firstLine="360"/>
        <w:contextualSpacing w:val="0"/>
        <w:rPr>
          <w:rFonts w:ascii="Times New Roman" w:hAnsi="Times New Roman"/>
          <w:bCs/>
        </w:rPr>
      </w:pPr>
      <w:r w:rsidRPr="00EA437A">
        <w:rPr>
          <w:rFonts w:ascii="Times New Roman" w:hAnsi="Times New Roman"/>
        </w:rPr>
        <w:fldChar w:fldCharType="begin">
          <w:ffData>
            <w:name w:val=""/>
            <w:enabled/>
            <w:calcOnExit w:val="0"/>
            <w:checkBox>
              <w:sizeAuto/>
              <w:default w:val="0"/>
            </w:checkBox>
          </w:ffData>
        </w:fldChar>
      </w:r>
      <w:r w:rsidRPr="00EA437A">
        <w:rPr>
          <w:rFonts w:ascii="Times New Roman" w:hAnsi="Times New Roman"/>
        </w:rPr>
        <w:instrText xml:space="preserve"> FORMCHECKBOX </w:instrText>
      </w:r>
      <w:r w:rsidRPr="00EA437A">
        <w:rPr>
          <w:rFonts w:ascii="Times New Roman" w:hAnsi="Times New Roman"/>
        </w:rPr>
      </w:r>
      <w:r w:rsidRPr="00EA437A">
        <w:rPr>
          <w:rFonts w:ascii="Times New Roman" w:hAnsi="Times New Roman"/>
        </w:rPr>
        <w:fldChar w:fldCharType="separate"/>
      </w:r>
      <w:r w:rsidRPr="00EA437A">
        <w:rPr>
          <w:rFonts w:ascii="Times New Roman" w:hAnsi="Times New Roman"/>
        </w:rPr>
        <w:fldChar w:fldCharType="end"/>
      </w:r>
      <w:r w:rsidRPr="00EA437A">
        <w:rPr>
          <w:rFonts w:ascii="Times New Roman" w:hAnsi="Times New Roman"/>
        </w:rPr>
        <w:t xml:space="preserve"> </w:t>
      </w:r>
      <w:r w:rsidRPr="00863250">
        <w:rPr>
          <w:rFonts w:ascii="Times New Roman" w:hAnsi="Times New Roman"/>
          <w:bCs/>
        </w:rPr>
        <w:t>Near an Exit</w:t>
      </w:r>
      <w:r w:rsidRPr="00863250">
        <w:rPr>
          <w:rFonts w:ascii="Times New Roman" w:hAnsi="Times New Roman"/>
          <w:bCs/>
        </w:rPr>
        <w:tab/>
      </w:r>
      <w:r w:rsidRPr="00863250">
        <w:rPr>
          <w:rFonts w:ascii="Times New Roman" w:hAnsi="Times New Roman"/>
          <w:bCs/>
        </w:rPr>
        <w:tab/>
      </w:r>
      <w:r w:rsidRPr="00863250">
        <w:rPr>
          <w:rFonts w:ascii="Times New Roman" w:hAnsi="Times New Roman"/>
          <w:bCs/>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863250">
        <w:rPr>
          <w:rFonts w:ascii="Times New Roman" w:hAnsi="Times New Roman"/>
          <w:bCs/>
        </w:rPr>
      </w:r>
      <w:r w:rsidRPr="00863250">
        <w:rPr>
          <w:rFonts w:ascii="Times New Roman" w:hAnsi="Times New Roman"/>
          <w:bCs/>
        </w:rPr>
        <w:fldChar w:fldCharType="separate"/>
      </w:r>
      <w:r w:rsidRPr="00863250">
        <w:rPr>
          <w:rFonts w:ascii="Times New Roman" w:hAnsi="Times New Roman"/>
          <w:bCs/>
        </w:rPr>
        <w:fldChar w:fldCharType="end"/>
      </w:r>
      <w:r w:rsidRPr="00863250">
        <w:rPr>
          <w:rFonts w:ascii="Times New Roman" w:hAnsi="Times New Roman"/>
          <w:bCs/>
        </w:rPr>
        <w:t xml:space="preserve"> Well-lit hallways/walkways</w:t>
      </w:r>
    </w:p>
    <w:p w14:paraId="4FC71205" w14:textId="0F5B9CEB" w:rsidR="00BE372D" w:rsidRPr="00EA437A" w:rsidRDefault="0088460E" w:rsidP="00EA437A">
      <w:pPr>
        <w:pStyle w:val="ListParagraph"/>
        <w:spacing w:after="80" w:line="240" w:lineRule="auto"/>
        <w:ind w:left="360"/>
        <w:contextualSpacing w:val="0"/>
        <w:rPr>
          <w:rFonts w:ascii="Times New Roman" w:hAnsi="Times New Roman"/>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24-hour Security</w:t>
      </w:r>
      <w:r w:rsidR="0028026E" w:rsidRPr="00863250">
        <w:rPr>
          <w:rFonts w:ascii="Times New Roman" w:hAnsi="Times New Roman"/>
          <w:bCs/>
        </w:rPr>
        <w:tab/>
      </w:r>
      <w:r w:rsidR="0028026E" w:rsidRPr="00863250">
        <w:rPr>
          <w:rFonts w:ascii="Times New Roman" w:hAnsi="Times New Roman"/>
          <w:bCs/>
        </w:rPr>
        <w:tab/>
      </w:r>
      <w:r w:rsidR="0028026E" w:rsidRPr="00863250">
        <w:rPr>
          <w:rFonts w:ascii="Times New Roman" w:hAnsi="Times New Roman"/>
          <w:bCs/>
        </w:rPr>
        <w:fldChar w:fldCharType="begin">
          <w:ffData>
            <w:name w:val="Check"/>
            <w:enabled/>
            <w:calcOnExit w:val="0"/>
            <w:checkBox>
              <w:sizeAuto/>
              <w:default w:val="0"/>
            </w:checkBox>
          </w:ffData>
        </w:fldChar>
      </w:r>
      <w:r w:rsidR="0028026E" w:rsidRPr="00863250">
        <w:rPr>
          <w:rFonts w:ascii="Times New Roman" w:hAnsi="Times New Roman"/>
          <w:bCs/>
        </w:rPr>
        <w:instrText xml:space="preserve"> FORMCHECKBOX </w:instrText>
      </w:r>
      <w:r w:rsidR="0028026E" w:rsidRPr="00863250">
        <w:rPr>
          <w:rFonts w:ascii="Times New Roman" w:hAnsi="Times New Roman"/>
          <w:bCs/>
        </w:rPr>
      </w:r>
      <w:r w:rsidR="0028026E" w:rsidRPr="00863250">
        <w:rPr>
          <w:rFonts w:ascii="Times New Roman" w:hAnsi="Times New Roman"/>
          <w:bCs/>
        </w:rPr>
        <w:fldChar w:fldCharType="separate"/>
      </w:r>
      <w:r w:rsidR="0028026E" w:rsidRPr="00863250">
        <w:rPr>
          <w:rFonts w:ascii="Times New Roman" w:hAnsi="Times New Roman"/>
          <w:bCs/>
        </w:rPr>
        <w:fldChar w:fldCharType="end"/>
      </w:r>
      <w:r w:rsidR="0028026E" w:rsidRPr="00863250">
        <w:rPr>
          <w:rFonts w:ascii="Times New Roman" w:hAnsi="Times New Roman"/>
          <w:bCs/>
        </w:rPr>
        <w:t xml:space="preserve"> Accessible unit</w:t>
      </w:r>
    </w:p>
    <w:p w14:paraId="5D969C98" w14:textId="178C6F17" w:rsidR="0095041E" w:rsidRPr="00EA437A" w:rsidRDefault="0088460E" w:rsidP="00EA437A">
      <w:pPr>
        <w:pStyle w:val="ListParagraph"/>
        <w:spacing w:after="8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Other:</w:t>
      </w:r>
      <w:r w:rsidR="00583E84" w:rsidRPr="00EA437A">
        <w:rPr>
          <w:rFonts w:ascii="Times New Roman" w:hAnsi="Times New Roman"/>
        </w:rPr>
        <w:t xml:space="preserve"> ___________________________________________________________________________________</w:t>
      </w:r>
    </w:p>
    <w:p w14:paraId="421BCA0E" w14:textId="260CA389" w:rsidR="00BE372D" w:rsidRPr="00EA437A" w:rsidRDefault="0088460E" w:rsidP="00EA437A">
      <w:pPr>
        <w:pStyle w:val="ListParagraph"/>
        <w:spacing w:after="80" w:line="240" w:lineRule="auto"/>
        <w:ind w:left="360"/>
        <w:contextualSpacing w:val="0"/>
        <w:rPr>
          <w:rFonts w:ascii="Times New Roman" w:hAnsi="Times New Roman"/>
        </w:rPr>
      </w:pPr>
      <w:r w:rsidRPr="00EA437A">
        <w:rPr>
          <w:rFonts w:ascii="Times New Roman" w:hAnsi="Times New Roman"/>
        </w:rPr>
        <w:t>___________________________________________________________________________________________</w:t>
      </w:r>
    </w:p>
    <w:p w14:paraId="1112B8AE" w14:textId="77777777" w:rsidR="002848B7" w:rsidRPr="00863250" w:rsidRDefault="002848B7" w:rsidP="00EA437A">
      <w:pPr>
        <w:pStyle w:val="ListParagraph"/>
        <w:spacing w:after="80" w:line="240" w:lineRule="auto"/>
        <w:ind w:left="0"/>
        <w:contextualSpacing w:val="0"/>
        <w:rPr>
          <w:rFonts w:ascii="Times New Roman" w:hAnsi="Times New Roman"/>
          <w:bCs/>
        </w:rPr>
      </w:pPr>
    </w:p>
    <w:p w14:paraId="021DE66D" w14:textId="1785A8CF" w:rsidR="0073196E" w:rsidRPr="005C31CB" w:rsidRDefault="0088460E" w:rsidP="005C31CB">
      <w:pPr>
        <w:pStyle w:val="ListParagraph"/>
        <w:numPr>
          <w:ilvl w:val="0"/>
          <w:numId w:val="46"/>
        </w:numPr>
        <w:spacing w:after="80" w:line="240" w:lineRule="auto"/>
        <w:ind w:left="360"/>
        <w:contextualSpacing w:val="0"/>
        <w:rPr>
          <w:rFonts w:ascii="Times New Roman" w:hAnsi="Times New Roman"/>
          <w:b/>
          <w:bCs/>
        </w:rPr>
      </w:pPr>
      <w:bookmarkStart w:id="5" w:name="_Hlk100742755"/>
      <w:r w:rsidRPr="00863250">
        <w:rPr>
          <w:rFonts w:ascii="Times New Roman" w:hAnsi="Times New Roman"/>
        </w:rPr>
        <w:t>T</w:t>
      </w:r>
      <w:r w:rsidR="004D6507" w:rsidRPr="00863250">
        <w:rPr>
          <w:rFonts w:ascii="Times New Roman" w:hAnsi="Times New Roman"/>
        </w:rPr>
        <w:t>o approve your request for an emergency transfer, y</w:t>
      </w:r>
      <w:r w:rsidR="00F47781" w:rsidRPr="00863250">
        <w:rPr>
          <w:rFonts w:ascii="Times New Roman" w:hAnsi="Times New Roman"/>
        </w:rPr>
        <w:t>our</w:t>
      </w:r>
      <w:r w:rsidR="57EC97C5" w:rsidRPr="00863250">
        <w:rPr>
          <w:rFonts w:ascii="Times New Roman" w:hAnsi="Times New Roman"/>
        </w:rPr>
        <w:t xml:space="preserve"> covered</w:t>
      </w:r>
      <w:r w:rsidR="00F47781" w:rsidRPr="00863250">
        <w:rPr>
          <w:rFonts w:ascii="Times New Roman" w:hAnsi="Times New Roman"/>
        </w:rPr>
        <w:t xml:space="preserve"> housing provider</w:t>
      </w:r>
      <w:r w:rsidR="00780048" w:rsidRPr="00863250">
        <w:rPr>
          <w:rFonts w:ascii="Times New Roman" w:hAnsi="Times New Roman"/>
        </w:rPr>
        <w:t xml:space="preserve"> may require that you provide </w:t>
      </w:r>
      <w:r w:rsidR="00F47781" w:rsidRPr="00863250">
        <w:rPr>
          <w:rFonts w:ascii="Times New Roman" w:hAnsi="Times New Roman"/>
        </w:rPr>
        <w:t>written documentation that you</w:t>
      </w:r>
      <w:r w:rsidR="001B6EA6" w:rsidRPr="00863250">
        <w:rPr>
          <w:rFonts w:ascii="Times New Roman" w:hAnsi="Times New Roman"/>
        </w:rPr>
        <w:t xml:space="preserve"> (</w:t>
      </w:r>
      <w:r w:rsidRPr="00863250">
        <w:rPr>
          <w:rFonts w:ascii="Times New Roman" w:hAnsi="Times New Roman"/>
        </w:rPr>
        <w:t>or a household member</w:t>
      </w:r>
      <w:r w:rsidR="001B6EA6" w:rsidRPr="00863250">
        <w:rPr>
          <w:rFonts w:ascii="Times New Roman" w:hAnsi="Times New Roman"/>
        </w:rPr>
        <w:t>)</w:t>
      </w:r>
      <w:r w:rsidRPr="00863250">
        <w:rPr>
          <w:rFonts w:ascii="Times New Roman" w:hAnsi="Times New Roman"/>
        </w:rPr>
        <w:t xml:space="preserve"> </w:t>
      </w:r>
      <w:r w:rsidR="00F47781" w:rsidRPr="00863250">
        <w:rPr>
          <w:rFonts w:ascii="Times New Roman" w:hAnsi="Times New Roman"/>
        </w:rPr>
        <w:t>are a victim of VAWA violence</w:t>
      </w:r>
      <w:r w:rsidR="002F2289" w:rsidRPr="00863250">
        <w:rPr>
          <w:rFonts w:ascii="Times New Roman" w:hAnsi="Times New Roman"/>
        </w:rPr>
        <w:t>/abuse</w:t>
      </w:r>
      <w:r w:rsidR="00F47781" w:rsidRPr="00863250">
        <w:rPr>
          <w:rFonts w:ascii="Times New Roman" w:hAnsi="Times New Roman"/>
        </w:rPr>
        <w:t xml:space="preserve">. </w:t>
      </w:r>
      <w:bookmarkEnd w:id="5"/>
      <w:r w:rsidR="000D0588" w:rsidRPr="00863250">
        <w:rPr>
          <w:rFonts w:ascii="Times New Roman" w:hAnsi="Times New Roman"/>
        </w:rPr>
        <w:t xml:space="preserve"> </w:t>
      </w:r>
      <w:r w:rsidR="005110BA" w:rsidRPr="00863250">
        <w:rPr>
          <w:rFonts w:ascii="Times New Roman" w:hAnsi="Times New Roman"/>
        </w:rPr>
        <w:t xml:space="preserve">Your </w:t>
      </w:r>
      <w:r w:rsidR="6BC15909" w:rsidRPr="00863250">
        <w:rPr>
          <w:rFonts w:ascii="Times New Roman" w:hAnsi="Times New Roman"/>
        </w:rPr>
        <w:t xml:space="preserve">covered </w:t>
      </w:r>
      <w:r w:rsidR="005110BA" w:rsidRPr="00863250">
        <w:rPr>
          <w:rFonts w:ascii="Times New Roman" w:hAnsi="Times New Roman"/>
        </w:rPr>
        <w:t xml:space="preserve">housing provider must make this request for documentation in writing. </w:t>
      </w:r>
      <w:r w:rsidR="00AE37F5" w:rsidRPr="00863250">
        <w:rPr>
          <w:rFonts w:ascii="Times New Roman" w:hAnsi="Times New Roman"/>
        </w:rPr>
        <w:t xml:space="preserve"> </w:t>
      </w:r>
      <w:r w:rsidR="008C619E" w:rsidRPr="00863250">
        <w:rPr>
          <w:rFonts w:ascii="Times New Roman" w:hAnsi="Times New Roman"/>
        </w:rPr>
        <w:t xml:space="preserve">You can choose to submit </w:t>
      </w:r>
      <w:r w:rsidR="008C619E" w:rsidRPr="00863250">
        <w:rPr>
          <w:rFonts w:ascii="Times New Roman" w:hAnsi="Times New Roman"/>
          <w:b/>
          <w:bCs/>
          <w:u w:val="single"/>
        </w:rPr>
        <w:t>any one</w:t>
      </w:r>
      <w:r w:rsidR="008C619E" w:rsidRPr="00863250">
        <w:rPr>
          <w:rFonts w:ascii="Times New Roman" w:hAnsi="Times New Roman"/>
        </w:rPr>
        <w:t xml:space="preserve"> of the following types of documentation:</w:t>
      </w:r>
      <w:r w:rsidR="00E24ED5" w:rsidRPr="00863250">
        <w:rPr>
          <w:rFonts w:ascii="Times New Roman" w:hAnsi="Times New Roman"/>
        </w:rPr>
        <w:t xml:space="preserve"> </w:t>
      </w:r>
    </w:p>
    <w:p w14:paraId="1D28C172" w14:textId="00791836" w:rsidR="002A2F98" w:rsidRPr="00863250" w:rsidRDefault="0088460E" w:rsidP="00EA437A">
      <w:pPr>
        <w:pStyle w:val="ListParagraph"/>
        <w:numPr>
          <w:ilvl w:val="0"/>
          <w:numId w:val="50"/>
        </w:numPr>
        <w:spacing w:after="80" w:line="240" w:lineRule="auto"/>
        <w:contextualSpacing w:val="0"/>
        <w:rPr>
          <w:rFonts w:ascii="Times New Roman" w:hAnsi="Times New Roman"/>
          <w:bCs/>
        </w:rPr>
      </w:pPr>
      <w:r w:rsidRPr="00EA437A">
        <w:rPr>
          <w:rFonts w:ascii="Times New Roman" w:hAnsi="Times New Roman"/>
        </w:rPr>
        <w:t xml:space="preserve"> </w:t>
      </w:r>
      <w:r w:rsidRPr="00863250">
        <w:rPr>
          <w:rFonts w:ascii="Times New Roman" w:hAnsi="Times New Roman"/>
          <w:bCs/>
        </w:rPr>
        <w:t xml:space="preserve">Form </w:t>
      </w:r>
      <w:r w:rsidR="00505FF7" w:rsidRPr="00863250">
        <w:rPr>
          <w:rFonts w:ascii="Times New Roman" w:hAnsi="Times New Roman"/>
          <w:bCs/>
        </w:rPr>
        <w:t>HUD-</w:t>
      </w:r>
      <w:r w:rsidRPr="00863250">
        <w:rPr>
          <w:rFonts w:ascii="Times New Roman" w:hAnsi="Times New Roman"/>
          <w:bCs/>
        </w:rPr>
        <w:t xml:space="preserve">5382 </w:t>
      </w:r>
      <w:r w:rsidRPr="00863250">
        <w:rPr>
          <w:rFonts w:ascii="Times New Roman" w:hAnsi="Times New Roman"/>
          <w:bCs/>
          <w:i/>
          <w:iCs/>
        </w:rPr>
        <w:t>Certification of Domestic Violence, Dating Violence, Sexual Assault, or Stalking, and Alternate Documentation</w:t>
      </w:r>
      <w:r w:rsidRPr="00863250">
        <w:rPr>
          <w:rFonts w:ascii="Times New Roman" w:hAnsi="Times New Roman"/>
          <w:bCs/>
        </w:rPr>
        <w:t>, which asks your name</w:t>
      </w:r>
      <w:r w:rsidR="000D0588" w:rsidRPr="00863250">
        <w:rPr>
          <w:rFonts w:ascii="Times New Roman" w:hAnsi="Times New Roman"/>
          <w:bCs/>
        </w:rPr>
        <w:t xml:space="preserve"> and</w:t>
      </w:r>
      <w:r w:rsidRPr="00863250">
        <w:rPr>
          <w:rFonts w:ascii="Times New Roman" w:hAnsi="Times New Roman"/>
          <w:bCs/>
        </w:rPr>
        <w:t xml:space="preserve"> the </w:t>
      </w:r>
      <w:r w:rsidR="00505FF7" w:rsidRPr="00863250">
        <w:rPr>
          <w:rFonts w:ascii="Times New Roman" w:hAnsi="Times New Roman"/>
          <w:bCs/>
        </w:rPr>
        <w:t>perpetrator</w:t>
      </w:r>
      <w:r w:rsidRPr="00863250">
        <w:rPr>
          <w:rFonts w:ascii="Times New Roman" w:hAnsi="Times New Roman"/>
          <w:bCs/>
        </w:rPr>
        <w:t>’s name</w:t>
      </w:r>
      <w:r w:rsidR="0073196E" w:rsidRPr="00863250">
        <w:rPr>
          <w:rFonts w:ascii="Times New Roman" w:hAnsi="Times New Roman"/>
          <w:bCs/>
        </w:rPr>
        <w:t xml:space="preserve"> (</w:t>
      </w:r>
      <w:r w:rsidRPr="00863250">
        <w:rPr>
          <w:rFonts w:ascii="Times New Roman" w:hAnsi="Times New Roman"/>
          <w:bCs/>
        </w:rPr>
        <w:t>if known and safe to provide</w:t>
      </w:r>
      <w:r w:rsidR="0073196E" w:rsidRPr="00863250">
        <w:rPr>
          <w:rFonts w:ascii="Times New Roman" w:hAnsi="Times New Roman"/>
          <w:bCs/>
        </w:rPr>
        <w:t>)</w:t>
      </w:r>
      <w:r w:rsidR="00B05FB2" w:rsidRPr="00863250">
        <w:rPr>
          <w:rFonts w:ascii="Times New Roman" w:hAnsi="Times New Roman"/>
          <w:bCs/>
        </w:rPr>
        <w:t xml:space="preserve">; </w:t>
      </w:r>
    </w:p>
    <w:p w14:paraId="0AA73551" w14:textId="33727994" w:rsidR="00FB1141" w:rsidRPr="00863250" w:rsidRDefault="0088460E" w:rsidP="00EA437A">
      <w:pPr>
        <w:pStyle w:val="ListParagraph"/>
        <w:numPr>
          <w:ilvl w:val="0"/>
          <w:numId w:val="50"/>
        </w:numPr>
        <w:spacing w:after="80" w:line="240" w:lineRule="auto"/>
        <w:contextualSpacing w:val="0"/>
        <w:rPr>
          <w:rFonts w:ascii="Times New Roman" w:hAnsi="Times New Roman"/>
          <w:bCs/>
        </w:rPr>
      </w:pPr>
      <w:r w:rsidRPr="00863250">
        <w:rPr>
          <w:rFonts w:ascii="Times New Roman" w:hAnsi="Times New Roman"/>
          <w:bCs/>
        </w:rPr>
        <w:t xml:space="preserve">A </w:t>
      </w:r>
      <w:r w:rsidR="00187EAA" w:rsidRPr="00863250">
        <w:rPr>
          <w:rFonts w:ascii="Times New Roman" w:hAnsi="Times New Roman"/>
          <w:bCs/>
        </w:rPr>
        <w:t xml:space="preserve">document </w:t>
      </w:r>
      <w:r w:rsidR="002F76CC" w:rsidRPr="00863250">
        <w:rPr>
          <w:rFonts w:ascii="Times New Roman" w:hAnsi="Times New Roman"/>
          <w:bCs/>
        </w:rPr>
        <w:t xml:space="preserve">signed by </w:t>
      </w:r>
      <w:r w:rsidRPr="00863250">
        <w:rPr>
          <w:rFonts w:ascii="Times New Roman" w:hAnsi="Times New Roman"/>
          <w:bCs/>
        </w:rPr>
        <w:t>a victim service</w:t>
      </w:r>
      <w:r w:rsidR="00E36C4B" w:rsidRPr="00863250">
        <w:rPr>
          <w:rFonts w:ascii="Times New Roman" w:hAnsi="Times New Roman"/>
          <w:bCs/>
        </w:rPr>
        <w:t xml:space="preserve"> </w:t>
      </w:r>
      <w:r w:rsidRPr="00863250">
        <w:rPr>
          <w:rFonts w:ascii="Times New Roman" w:hAnsi="Times New Roman"/>
          <w:bCs/>
        </w:rPr>
        <w:t xml:space="preserve">provider, attorney, mental health professional, or medical professional who has helped you address </w:t>
      </w:r>
      <w:r w:rsidR="00A01D69" w:rsidRPr="00863250">
        <w:rPr>
          <w:rFonts w:ascii="Times New Roman" w:hAnsi="Times New Roman"/>
          <w:bCs/>
        </w:rPr>
        <w:t xml:space="preserve">the </w:t>
      </w:r>
      <w:r w:rsidRPr="00863250">
        <w:rPr>
          <w:rFonts w:ascii="Times New Roman" w:hAnsi="Times New Roman"/>
          <w:bCs/>
        </w:rPr>
        <w:t xml:space="preserve">VAWA violence/abuse. </w:t>
      </w:r>
      <w:r w:rsidR="003F2729" w:rsidRPr="00863250">
        <w:rPr>
          <w:rFonts w:ascii="Times New Roman" w:hAnsi="Times New Roman"/>
          <w:bCs/>
        </w:rPr>
        <w:t xml:space="preserve"> </w:t>
      </w:r>
      <w:r w:rsidRPr="00863250">
        <w:rPr>
          <w:rFonts w:ascii="Times New Roman" w:hAnsi="Times New Roman"/>
          <w:bCs/>
        </w:rPr>
        <w:t xml:space="preserve">The professional must state “under penalty of perjury” that he/she/they believe </w:t>
      </w:r>
      <w:r w:rsidR="0096103E" w:rsidRPr="00863250">
        <w:rPr>
          <w:rFonts w:ascii="Times New Roman" w:hAnsi="Times New Roman"/>
          <w:bCs/>
        </w:rPr>
        <w:t xml:space="preserve">in the occurrence of </w:t>
      </w:r>
      <w:r w:rsidRPr="00863250">
        <w:rPr>
          <w:rFonts w:ascii="Times New Roman" w:hAnsi="Times New Roman"/>
          <w:bCs/>
        </w:rPr>
        <w:t xml:space="preserve">the incident of VAWA violence/abuse and </w:t>
      </w:r>
      <w:r w:rsidR="00015506" w:rsidRPr="00863250">
        <w:rPr>
          <w:rFonts w:ascii="Times New Roman" w:hAnsi="Times New Roman"/>
          <w:bCs/>
        </w:rPr>
        <w:t>that it is</w:t>
      </w:r>
      <w:r w:rsidR="003164E2" w:rsidRPr="00863250">
        <w:rPr>
          <w:rFonts w:ascii="Times New Roman" w:hAnsi="Times New Roman"/>
          <w:bCs/>
        </w:rPr>
        <w:t xml:space="preserve"> </w:t>
      </w:r>
      <w:r w:rsidRPr="00863250">
        <w:rPr>
          <w:rFonts w:ascii="Times New Roman" w:hAnsi="Times New Roman"/>
          <w:bCs/>
        </w:rPr>
        <w:t>covered by VAWA.</w:t>
      </w:r>
      <w:r w:rsidR="00505FF7" w:rsidRPr="00863250">
        <w:rPr>
          <w:rFonts w:ascii="Times New Roman" w:hAnsi="Times New Roman"/>
          <w:bCs/>
        </w:rPr>
        <w:t xml:space="preserve"> </w:t>
      </w:r>
      <w:r w:rsidR="000D0588" w:rsidRPr="00863250">
        <w:rPr>
          <w:rFonts w:ascii="Times New Roman" w:hAnsi="Times New Roman"/>
          <w:bCs/>
        </w:rPr>
        <w:t xml:space="preserve"> </w:t>
      </w:r>
      <w:r w:rsidRPr="00863250">
        <w:rPr>
          <w:rFonts w:ascii="Times New Roman" w:hAnsi="Times New Roman"/>
          <w:bCs/>
        </w:rPr>
        <w:t>Both you and the professional must sign the statement</w:t>
      </w:r>
      <w:r w:rsidR="00B05FB2" w:rsidRPr="00863250">
        <w:rPr>
          <w:rFonts w:ascii="Times New Roman" w:hAnsi="Times New Roman"/>
          <w:bCs/>
        </w:rPr>
        <w:t>;</w:t>
      </w:r>
    </w:p>
    <w:p w14:paraId="4F72FD4F" w14:textId="03946BC0" w:rsidR="009E2431" w:rsidRPr="00EA437A" w:rsidRDefault="0088460E" w:rsidP="00EA437A">
      <w:pPr>
        <w:pStyle w:val="ListParagraph"/>
        <w:numPr>
          <w:ilvl w:val="0"/>
          <w:numId w:val="50"/>
        </w:numPr>
        <w:spacing w:after="80" w:line="240" w:lineRule="auto"/>
        <w:contextualSpacing w:val="0"/>
        <w:rPr>
          <w:rFonts w:ascii="Times New Roman" w:hAnsi="Times New Roman"/>
        </w:rPr>
      </w:pPr>
      <w:proofErr w:type="gramStart"/>
      <w:r w:rsidRPr="00863250">
        <w:rPr>
          <w:rFonts w:ascii="Times New Roman" w:hAnsi="Times New Roman"/>
          <w:bCs/>
        </w:rPr>
        <w:t xml:space="preserve">A </w:t>
      </w:r>
      <w:r w:rsidR="00223CC2" w:rsidRPr="00863250">
        <w:rPr>
          <w:rFonts w:ascii="Times New Roman" w:hAnsi="Times New Roman"/>
          <w:bCs/>
        </w:rPr>
        <w:t>police</w:t>
      </w:r>
      <w:proofErr w:type="gramEnd"/>
      <w:r w:rsidR="00223CC2" w:rsidRPr="00863250">
        <w:rPr>
          <w:rFonts w:ascii="Times New Roman" w:hAnsi="Times New Roman"/>
          <w:bCs/>
        </w:rPr>
        <w:t xml:space="preserve">, administrative, or court record (such as a protective order) that shows you (or a </w:t>
      </w:r>
      <w:r w:rsidR="00D81EF1" w:rsidRPr="00863250">
        <w:rPr>
          <w:rFonts w:ascii="Times New Roman" w:hAnsi="Times New Roman"/>
          <w:bCs/>
        </w:rPr>
        <w:t xml:space="preserve">household </w:t>
      </w:r>
      <w:r w:rsidR="00223CC2" w:rsidRPr="00863250">
        <w:rPr>
          <w:rFonts w:ascii="Times New Roman" w:hAnsi="Times New Roman"/>
          <w:bCs/>
        </w:rPr>
        <w:t>member) are a victim of VAWA violence</w:t>
      </w:r>
      <w:r w:rsidR="004B5999" w:rsidRPr="00863250">
        <w:rPr>
          <w:rFonts w:ascii="Times New Roman" w:hAnsi="Times New Roman"/>
          <w:bCs/>
        </w:rPr>
        <w:t>/</w:t>
      </w:r>
      <w:r w:rsidR="00223CC2" w:rsidRPr="00863250">
        <w:rPr>
          <w:rFonts w:ascii="Times New Roman" w:hAnsi="Times New Roman"/>
          <w:bCs/>
        </w:rPr>
        <w:t>abuse</w:t>
      </w:r>
      <w:r w:rsidR="00B05FB2" w:rsidRPr="00863250">
        <w:rPr>
          <w:rFonts w:ascii="Times New Roman" w:hAnsi="Times New Roman"/>
          <w:bCs/>
        </w:rPr>
        <w:t xml:space="preserve">; </w:t>
      </w:r>
      <w:r w:rsidR="00B05FB2" w:rsidRPr="00863250">
        <w:rPr>
          <w:rFonts w:ascii="Times New Roman" w:hAnsi="Times New Roman"/>
          <w:bCs/>
          <w:sz w:val="24"/>
          <w:szCs w:val="24"/>
        </w:rPr>
        <w:t>OR</w:t>
      </w:r>
    </w:p>
    <w:p w14:paraId="271704FE" w14:textId="27F1C883" w:rsidR="007271EB" w:rsidRPr="00863250" w:rsidRDefault="0088460E" w:rsidP="00EA437A">
      <w:pPr>
        <w:pStyle w:val="ListParagraph"/>
        <w:numPr>
          <w:ilvl w:val="0"/>
          <w:numId w:val="50"/>
        </w:numPr>
        <w:spacing w:after="80" w:line="240" w:lineRule="auto"/>
        <w:contextualSpacing w:val="0"/>
        <w:rPr>
          <w:rFonts w:ascii="Times New Roman" w:hAnsi="Times New Roman"/>
        </w:rPr>
      </w:pPr>
      <w:r w:rsidRPr="00863250">
        <w:rPr>
          <w:rFonts w:ascii="Times New Roman" w:hAnsi="Times New Roman"/>
        </w:rPr>
        <w:t xml:space="preserve">If permitted by your </w:t>
      </w:r>
      <w:r w:rsidR="46542810" w:rsidRPr="00863250">
        <w:rPr>
          <w:rFonts w:ascii="Times New Roman" w:hAnsi="Times New Roman"/>
        </w:rPr>
        <w:t xml:space="preserve">covered </w:t>
      </w:r>
      <w:r w:rsidRPr="00863250">
        <w:rPr>
          <w:rFonts w:ascii="Times New Roman" w:hAnsi="Times New Roman"/>
        </w:rPr>
        <w:t xml:space="preserve">housing provider, a statement or other evidence provided by </w:t>
      </w:r>
      <w:r w:rsidR="00505FF7" w:rsidRPr="00863250">
        <w:rPr>
          <w:rFonts w:ascii="Times New Roman" w:hAnsi="Times New Roman"/>
        </w:rPr>
        <w:t>you</w:t>
      </w:r>
      <w:r w:rsidRPr="00863250">
        <w:rPr>
          <w:rFonts w:ascii="Times New Roman" w:hAnsi="Times New Roman"/>
        </w:rPr>
        <w:t>.</w:t>
      </w:r>
    </w:p>
    <w:p w14:paraId="7CE45047" w14:textId="6B170151" w:rsidR="00FB1141" w:rsidRPr="00863250" w:rsidRDefault="00FB1141" w:rsidP="00EA437A">
      <w:pPr>
        <w:pStyle w:val="ListParagraph"/>
        <w:spacing w:after="80" w:line="240" w:lineRule="auto"/>
        <w:ind w:hanging="360"/>
        <w:contextualSpacing w:val="0"/>
        <w:rPr>
          <w:rFonts w:ascii="Times New Roman" w:hAnsi="Times New Roman"/>
          <w:bCs/>
        </w:rPr>
      </w:pPr>
    </w:p>
    <w:p w14:paraId="03A90A52" w14:textId="29B37FAC" w:rsidR="00387FAF" w:rsidRPr="00863250" w:rsidRDefault="0088460E" w:rsidP="00EA437A">
      <w:pPr>
        <w:tabs>
          <w:tab w:val="left" w:pos="720"/>
          <w:tab w:val="left" w:pos="1440"/>
          <w:tab w:val="right" w:pos="10080"/>
        </w:tabs>
        <w:spacing w:after="80"/>
        <w:rPr>
          <w:sz w:val="22"/>
          <w:szCs w:val="22"/>
        </w:rPr>
      </w:pPr>
      <w:bookmarkStart w:id="6" w:name="_Hlk58514005"/>
      <w:r w:rsidRPr="00863250">
        <w:rPr>
          <w:b/>
          <w:bCs/>
          <w:sz w:val="22"/>
          <w:szCs w:val="22"/>
        </w:rPr>
        <w:t>Certification</w:t>
      </w:r>
      <w:r w:rsidR="00AE4C68" w:rsidRPr="00863250">
        <w:rPr>
          <w:b/>
          <w:bCs/>
          <w:sz w:val="22"/>
          <w:szCs w:val="22"/>
        </w:rPr>
        <w:t xml:space="preserve"> of Tenant</w:t>
      </w:r>
      <w:r w:rsidRPr="00863250">
        <w:rPr>
          <w:sz w:val="22"/>
          <w:szCs w:val="22"/>
        </w:rPr>
        <w:t>:</w:t>
      </w:r>
      <w:r w:rsidR="00944AAC" w:rsidRPr="00863250">
        <w:rPr>
          <w:sz w:val="22"/>
          <w:szCs w:val="22"/>
        </w:rPr>
        <w:t xml:space="preserve"> </w:t>
      </w:r>
      <w:r w:rsidR="00F77CB0" w:rsidRPr="00863250">
        <w:rPr>
          <w:sz w:val="22"/>
          <w:szCs w:val="22"/>
        </w:rPr>
        <w:t xml:space="preserve">By </w:t>
      </w:r>
      <w:r w:rsidR="00043616" w:rsidRPr="00863250">
        <w:rPr>
          <w:sz w:val="22"/>
          <w:szCs w:val="22"/>
        </w:rPr>
        <w:t xml:space="preserve">signing below, I am certifying </w:t>
      </w:r>
      <w:r w:rsidR="00944AAC" w:rsidRPr="00863250">
        <w:rPr>
          <w:sz w:val="22"/>
          <w:szCs w:val="22"/>
        </w:rPr>
        <w:t>that</w:t>
      </w:r>
      <w:r w:rsidR="00665321" w:rsidRPr="00863250">
        <w:rPr>
          <w:sz w:val="22"/>
          <w:szCs w:val="22"/>
        </w:rPr>
        <w:t xml:space="preserve"> </w:t>
      </w:r>
      <w:r w:rsidR="00944AAC" w:rsidRPr="00863250">
        <w:rPr>
          <w:sz w:val="22"/>
          <w:szCs w:val="22"/>
        </w:rPr>
        <w:t xml:space="preserve">the information </w:t>
      </w:r>
      <w:r w:rsidR="00032A17">
        <w:rPr>
          <w:sz w:val="22"/>
          <w:szCs w:val="22"/>
        </w:rPr>
        <w:t>provided</w:t>
      </w:r>
      <w:r w:rsidR="00665321" w:rsidRPr="00863250">
        <w:rPr>
          <w:sz w:val="22"/>
          <w:szCs w:val="22"/>
        </w:rPr>
        <w:t xml:space="preserve"> </w:t>
      </w:r>
      <w:r w:rsidR="00944AAC" w:rsidRPr="00863250">
        <w:rPr>
          <w:sz w:val="22"/>
          <w:szCs w:val="22"/>
        </w:rPr>
        <w:t>on this form is true and correct to the best of my knowledge</w:t>
      </w:r>
      <w:r w:rsidR="005C31CB">
        <w:rPr>
          <w:sz w:val="22"/>
          <w:szCs w:val="22"/>
        </w:rPr>
        <w:t xml:space="preserve"> </w:t>
      </w:r>
      <w:r w:rsidR="005C31CB" w:rsidRPr="00800360">
        <w:rPr>
          <w:sz w:val="22"/>
          <w:szCs w:val="22"/>
        </w:rPr>
        <w:t>and recollection</w:t>
      </w:r>
      <w:r w:rsidR="00944AAC" w:rsidRPr="00863250">
        <w:rPr>
          <w:sz w:val="22"/>
          <w:szCs w:val="22"/>
        </w:rPr>
        <w:t xml:space="preserve">, and that </w:t>
      </w:r>
      <w:r w:rsidR="125D666E" w:rsidRPr="00863250">
        <w:rPr>
          <w:sz w:val="22"/>
          <w:szCs w:val="22"/>
        </w:rPr>
        <w:t>I</w:t>
      </w:r>
      <w:r w:rsidR="66BB4124" w:rsidRPr="00863250">
        <w:rPr>
          <w:sz w:val="22"/>
          <w:szCs w:val="22"/>
        </w:rPr>
        <w:t xml:space="preserve"> </w:t>
      </w:r>
      <w:r w:rsidR="00944AAC" w:rsidRPr="00863250">
        <w:rPr>
          <w:sz w:val="22"/>
          <w:szCs w:val="22"/>
        </w:rPr>
        <w:t xml:space="preserve">meet the </w:t>
      </w:r>
      <w:r w:rsidR="1F94C07A" w:rsidRPr="00863250">
        <w:rPr>
          <w:sz w:val="22"/>
          <w:szCs w:val="22"/>
        </w:rPr>
        <w:t>conditions</w:t>
      </w:r>
      <w:r w:rsidR="00944AAC" w:rsidRPr="00863250">
        <w:rPr>
          <w:sz w:val="22"/>
          <w:szCs w:val="22"/>
        </w:rPr>
        <w:t xml:space="preserve"> </w:t>
      </w:r>
      <w:r w:rsidR="68C6174C" w:rsidRPr="00863250">
        <w:rPr>
          <w:sz w:val="22"/>
          <w:szCs w:val="22"/>
        </w:rPr>
        <w:t>described on</w:t>
      </w:r>
      <w:r w:rsidR="00944AAC" w:rsidRPr="00863250">
        <w:rPr>
          <w:sz w:val="22"/>
          <w:szCs w:val="22"/>
        </w:rPr>
        <w:t xml:space="preserve"> this form to qualify for an emergency transfer.  </w:t>
      </w:r>
    </w:p>
    <w:p w14:paraId="18EFA547" w14:textId="79DF127F" w:rsidR="003F5217" w:rsidRPr="00863250" w:rsidRDefault="003F5217" w:rsidP="00EA437A">
      <w:pPr>
        <w:tabs>
          <w:tab w:val="left" w:pos="720"/>
          <w:tab w:val="left" w:pos="1440"/>
          <w:tab w:val="right" w:pos="10080"/>
        </w:tabs>
        <w:spacing w:after="80"/>
        <w:jc w:val="both"/>
        <w:rPr>
          <w:b/>
        </w:rPr>
        <w:sectPr w:rsidR="003F5217" w:rsidRPr="00863250" w:rsidSect="00053912">
          <w:type w:val="continuous"/>
          <w:pgSz w:w="12240" w:h="15840" w:code="1"/>
          <w:pgMar w:top="864" w:right="864" w:bottom="864" w:left="864" w:header="720" w:footer="720" w:gutter="0"/>
          <w:cols w:space="720"/>
          <w:titlePg/>
          <w:docGrid w:linePitch="360"/>
        </w:sectPr>
      </w:pPr>
    </w:p>
    <w:bookmarkEnd w:id="6"/>
    <w:p w14:paraId="75F289B3" w14:textId="60838BA1" w:rsidR="003F5217" w:rsidRPr="00863250" w:rsidRDefault="0088460E" w:rsidP="00EA437A">
      <w:pPr>
        <w:tabs>
          <w:tab w:val="right" w:leader="underscore" w:pos="9450"/>
          <w:tab w:val="right" w:leader="underscore" w:pos="10080"/>
        </w:tabs>
        <w:spacing w:after="80"/>
        <w:rPr>
          <w:sz w:val="22"/>
          <w:szCs w:val="22"/>
        </w:rPr>
      </w:pPr>
      <w:r w:rsidRPr="00863250">
        <w:rPr>
          <w:rFonts w:eastAsia="Calibri"/>
          <w:bCs/>
          <w:noProof/>
        </w:rPr>
        <mc:AlternateContent>
          <mc:Choice Requires="wps">
            <w:drawing>
              <wp:anchor distT="0" distB="0" distL="114300" distR="114300" simplePos="0" relativeHeight="251658240" behindDoc="0" locked="0" layoutInCell="1" allowOverlap="1" wp14:anchorId="140BEF38" wp14:editId="28E50233">
                <wp:simplePos x="0" y="0"/>
                <wp:positionH relativeFrom="margin">
                  <wp:posOffset>590550</wp:posOffset>
                </wp:positionH>
                <wp:positionV relativeFrom="paragraph">
                  <wp:posOffset>146050</wp:posOffset>
                </wp:positionV>
                <wp:extent cx="26416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64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alt="&quot;&quot;" style="flip:y;mso-height-percent:0;mso-height-relative:margin;mso-position-horizontal-relative:margin;mso-width-percent:0;mso-width-relative:margin;mso-wrap-distance-bottom:0;mso-wrap-distance-left:9pt;mso-wrap-distance-right:9pt;mso-wrap-distance-top:0;mso-wrap-style:square;position:absolute;visibility:visible;z-index:251663360" from="46.5pt,11.5pt" to="254.5pt,11.5pt" strokecolor="black">
                <w10:wrap anchorx="margin"/>
              </v:line>
            </w:pict>
          </mc:Fallback>
        </mc:AlternateContent>
      </w:r>
      <w:r w:rsidR="00D87E26" w:rsidRPr="00863250">
        <w:rPr>
          <w:b/>
          <w:sz w:val="22"/>
          <w:szCs w:val="22"/>
        </w:rPr>
        <w:t>Signature</w:t>
      </w:r>
      <w:r w:rsidR="00D87E26" w:rsidRPr="00863250">
        <w:rPr>
          <w:sz w:val="22"/>
          <w:szCs w:val="22"/>
        </w:rPr>
        <w:t xml:space="preserve"> </w:t>
      </w:r>
      <w:r w:rsidR="00DC471C" w:rsidRPr="00863250">
        <w:rPr>
          <w:sz w:val="22"/>
          <w:szCs w:val="22"/>
        </w:rPr>
        <w:t xml:space="preserve">  </w:t>
      </w:r>
    </w:p>
    <w:p w14:paraId="08932153" w14:textId="263EAF99" w:rsidR="003C2426" w:rsidRPr="00863250" w:rsidRDefault="0088460E" w:rsidP="00EA437A">
      <w:pPr>
        <w:tabs>
          <w:tab w:val="right" w:leader="underscore" w:pos="9450"/>
          <w:tab w:val="right" w:leader="underscore" w:pos="10080"/>
        </w:tabs>
        <w:spacing w:after="80"/>
        <w:rPr>
          <w:sz w:val="22"/>
          <w:szCs w:val="22"/>
        </w:rPr>
      </w:pPr>
      <w:r w:rsidRPr="00863250">
        <w:rPr>
          <w:b/>
          <w:sz w:val="22"/>
          <w:szCs w:val="22"/>
        </w:rPr>
        <w:t>Date</w:t>
      </w:r>
    </w:p>
    <w:p w14:paraId="054752D0" w14:textId="77777777" w:rsidR="003F5217" w:rsidRPr="00863250" w:rsidRDefault="003F5217" w:rsidP="00EA437A">
      <w:pPr>
        <w:spacing w:after="80"/>
        <w:rPr>
          <w:b/>
          <w:bCs/>
          <w:sz w:val="18"/>
          <w:szCs w:val="18"/>
        </w:rPr>
        <w:sectPr w:rsidR="003F5217" w:rsidRPr="00863250" w:rsidSect="00053912">
          <w:type w:val="continuous"/>
          <w:pgSz w:w="12240" w:h="15840" w:code="1"/>
          <w:pgMar w:top="864" w:right="864" w:bottom="1170" w:left="864" w:header="720" w:footer="720" w:gutter="0"/>
          <w:cols w:num="2" w:space="720"/>
          <w:titlePg/>
          <w:docGrid w:linePitch="360"/>
        </w:sectPr>
      </w:pPr>
    </w:p>
    <w:p w14:paraId="49C8B7B6" w14:textId="4573EB02" w:rsidR="004842C3" w:rsidRPr="00863250" w:rsidRDefault="0088460E" w:rsidP="001E73FC">
      <w:pPr>
        <w:spacing w:after="80"/>
        <w:rPr>
          <w:b/>
          <w:bCs/>
          <w:sz w:val="18"/>
          <w:szCs w:val="18"/>
        </w:rPr>
      </w:pPr>
      <w:r w:rsidRPr="00863250">
        <w:rPr>
          <w:rFonts w:eastAsia="Calibri"/>
          <w:bCs/>
          <w:noProof/>
        </w:rPr>
        <mc:AlternateContent>
          <mc:Choice Requires="wps">
            <w:drawing>
              <wp:anchor distT="0" distB="0" distL="114300" distR="114300" simplePos="0" relativeHeight="251662336" behindDoc="0" locked="0" layoutInCell="1" allowOverlap="1" wp14:anchorId="7492239C" wp14:editId="256D03A5">
                <wp:simplePos x="0" y="0"/>
                <wp:positionH relativeFrom="page">
                  <wp:posOffset>5105400</wp:posOffset>
                </wp:positionH>
                <wp:positionV relativeFrom="paragraph">
                  <wp:posOffset>3810</wp:posOffset>
                </wp:positionV>
                <wp:extent cx="2089150" cy="0"/>
                <wp:effectExtent l="0" t="0" r="0" b="0"/>
                <wp:wrapNone/>
                <wp:docPr id="234001472" name="Straight Connector 2340014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4001472" o:spid="_x0000_s1027"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7456" from="402pt,0.3pt" to="566.5pt,0.3pt" strokecolor="black"/>
            </w:pict>
          </mc:Fallback>
        </mc:AlternateContent>
      </w:r>
      <w:r w:rsidRPr="00863250">
        <w:rPr>
          <w:rFonts w:eastAsia="Calibri"/>
          <w:bCs/>
          <w:noProof/>
        </w:rPr>
        <mc:AlternateContent>
          <mc:Choice Requires="wps">
            <w:drawing>
              <wp:anchor distT="0" distB="0" distL="114300" distR="114300" simplePos="0" relativeHeight="251661312" behindDoc="0" locked="0" layoutInCell="1" allowOverlap="1" wp14:anchorId="6231A10A" wp14:editId="24FBDD24">
                <wp:simplePos x="0" y="0"/>
                <wp:positionH relativeFrom="page">
                  <wp:posOffset>5105400</wp:posOffset>
                </wp:positionH>
                <wp:positionV relativeFrom="paragraph">
                  <wp:posOffset>3810</wp:posOffset>
                </wp:positionV>
                <wp:extent cx="2089150" cy="0"/>
                <wp:effectExtent l="0" t="0" r="0" b="0"/>
                <wp:wrapNone/>
                <wp:docPr id="278462703" name="Straight Connector 2784627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8462703" o:spid="_x0000_s1028"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6432" from="402pt,0.3pt" to="566.5pt,0.3pt" strokecolor="black"/>
            </w:pict>
          </mc:Fallback>
        </mc:AlternateContent>
      </w:r>
      <w:r w:rsidRPr="00863250">
        <w:rPr>
          <w:rFonts w:eastAsia="Calibri"/>
          <w:bCs/>
          <w:noProof/>
        </w:rPr>
        <mc:AlternateContent>
          <mc:Choice Requires="wps">
            <w:drawing>
              <wp:anchor distT="0" distB="0" distL="114300" distR="114300" simplePos="0" relativeHeight="251659264" behindDoc="0" locked="0" layoutInCell="1" allowOverlap="1" wp14:anchorId="6D5F861E" wp14:editId="04A91727">
                <wp:simplePos x="0" y="0"/>
                <wp:positionH relativeFrom="page">
                  <wp:posOffset>4438650</wp:posOffset>
                </wp:positionH>
                <wp:positionV relativeFrom="paragraph">
                  <wp:posOffset>3810</wp:posOffset>
                </wp:positionV>
                <wp:extent cx="208915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9"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4384" from="349.5pt,0.3pt" to="514pt,0.3pt" strokecolor="black"/>
            </w:pict>
          </mc:Fallback>
        </mc:AlternateContent>
      </w:r>
    </w:p>
    <w:p w14:paraId="00C82AD1" w14:textId="77777777" w:rsidR="00702676" w:rsidRPr="00863250" w:rsidRDefault="00702676" w:rsidP="00EA437A">
      <w:pPr>
        <w:spacing w:after="80"/>
        <w:rPr>
          <w:b/>
          <w:bCs/>
          <w:sz w:val="16"/>
          <w:szCs w:val="16"/>
        </w:rPr>
      </w:pPr>
    </w:p>
    <w:p w14:paraId="5F7488FD" w14:textId="1BDBC846" w:rsidR="00BB231D" w:rsidRPr="00863250" w:rsidRDefault="0088460E" w:rsidP="00EA437A">
      <w:pPr>
        <w:spacing w:after="80"/>
        <w:rPr>
          <w:sz w:val="16"/>
          <w:szCs w:val="16"/>
        </w:rPr>
      </w:pPr>
      <w:r w:rsidRPr="00863250">
        <w:rPr>
          <w:b/>
          <w:bCs/>
          <w:sz w:val="16"/>
          <w:szCs w:val="16"/>
        </w:rPr>
        <w:t>Public reporting burden</w:t>
      </w:r>
      <w:r w:rsidRPr="00863250">
        <w:rPr>
          <w:sz w:val="16"/>
          <w:szCs w:val="16"/>
        </w:rPr>
        <w:t xml:space="preserve"> for this collection of information is estimated to average </w:t>
      </w:r>
      <w:r w:rsidR="00D819B3">
        <w:rPr>
          <w:sz w:val="16"/>
          <w:szCs w:val="16"/>
        </w:rPr>
        <w:t>20</w:t>
      </w:r>
      <w:r w:rsidRPr="00863250">
        <w:rPr>
          <w:sz w:val="16"/>
          <w:szCs w:val="16"/>
        </w:rPr>
        <w:t xml:space="preserve"> minutes per response. This includes the time for collecting, reviewing, and reporting. </w:t>
      </w:r>
      <w:r w:rsidR="00FF5E31" w:rsidRPr="00863250">
        <w:rPr>
          <w:sz w:val="16"/>
          <w:szCs w:val="16"/>
        </w:rPr>
        <w:t xml:space="preserve">Comments concerning the accuracy of this burden estimate and any suggestions for reducing this burden can be sent to the Reports Management Officer, QDAM, Department of Housing and Urban Development, 451 7th Street, SW, Washington, DC 20410. </w:t>
      </w:r>
      <w:r w:rsidR="31E344E1" w:rsidRPr="00863250">
        <w:rPr>
          <w:sz w:val="16"/>
          <w:szCs w:val="16"/>
        </w:rPr>
        <w:t>Covered h</w:t>
      </w:r>
      <w:r w:rsidRPr="00863250">
        <w:rPr>
          <w:sz w:val="16"/>
          <w:szCs w:val="16"/>
        </w:rPr>
        <w:t xml:space="preserve">ousing providers in </w:t>
      </w:r>
      <w:r w:rsidR="00856181" w:rsidRPr="00863250">
        <w:rPr>
          <w:sz w:val="16"/>
          <w:szCs w:val="16"/>
        </w:rPr>
        <w:t>programs covered by VAWA</w:t>
      </w:r>
      <w:r w:rsidRPr="00863250">
        <w:rPr>
          <w:sz w:val="16"/>
          <w:szCs w:val="16"/>
        </w:rPr>
        <w:t xml:space="preserve"> may ask for a written request for an emergency transfer for a tenant who is a victim of domestic violence, dating violence, sexual assault, or stalking. </w:t>
      </w:r>
      <w:r w:rsidR="00230DAA" w:rsidRPr="00863250">
        <w:rPr>
          <w:sz w:val="16"/>
          <w:szCs w:val="16"/>
        </w:rPr>
        <w:t>H</w:t>
      </w:r>
      <w:r w:rsidRPr="00863250">
        <w:rPr>
          <w:sz w:val="16"/>
          <w:szCs w:val="16"/>
        </w:rPr>
        <w:t>ousing</w:t>
      </w:r>
      <w:r w:rsidR="00CB6FD4" w:rsidRPr="00863250">
        <w:rPr>
          <w:rStyle w:val="CommentReference"/>
        </w:rPr>
        <w:t xml:space="preserve"> pr</w:t>
      </w:r>
      <w:r w:rsidRPr="00863250">
        <w:rPr>
          <w:sz w:val="16"/>
          <w:szCs w:val="16"/>
        </w:rPr>
        <w:t>oviders may distribute this form to tenants and tenants may use it to request an emergency transfer. The information is subject to the confidentiality</w:t>
      </w:r>
      <w:r w:rsidR="003555BA" w:rsidRPr="00863250">
        <w:rPr>
          <w:sz w:val="16"/>
          <w:szCs w:val="16"/>
        </w:rPr>
        <w:t xml:space="preserve"> </w:t>
      </w:r>
      <w:r w:rsidRPr="00863250">
        <w:rPr>
          <w:sz w:val="16"/>
          <w:szCs w:val="16"/>
        </w:rPr>
        <w:t xml:space="preserve">requirements of VAWA. </w:t>
      </w:r>
      <w:r w:rsidR="00856181" w:rsidRPr="00863250">
        <w:rPr>
          <w:sz w:val="16"/>
          <w:szCs w:val="16"/>
        </w:rPr>
        <w:t xml:space="preserve">A Federal </w:t>
      </w:r>
      <w:r w:rsidRPr="00863250">
        <w:rPr>
          <w:sz w:val="16"/>
          <w:szCs w:val="16"/>
        </w:rPr>
        <w:t>agency may not collect this information, and you are not required to complete this form, unless it displays a currently valid Office of Management and Budget control number.</w:t>
      </w:r>
      <w:r w:rsidRPr="00863250">
        <w:rPr>
          <w:b/>
          <w:bCs/>
          <w:sz w:val="16"/>
          <w:szCs w:val="16"/>
        </w:rPr>
        <w:t xml:space="preserve"> </w:t>
      </w:r>
    </w:p>
    <w:sectPr w:rsidR="00BB231D" w:rsidRPr="00863250" w:rsidSect="00053912">
      <w:type w:val="continuous"/>
      <w:pgSz w:w="12240" w:h="15840" w:code="1"/>
      <w:pgMar w:top="864" w:right="864" w:bottom="900" w:left="864" w:header="720" w:footer="5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DF434" w14:textId="77777777" w:rsidR="00647B8A" w:rsidRDefault="00647B8A">
      <w:r>
        <w:separator/>
      </w:r>
    </w:p>
  </w:endnote>
  <w:endnote w:type="continuationSeparator" w:id="0">
    <w:p w14:paraId="5C62D84A" w14:textId="77777777" w:rsidR="00647B8A" w:rsidRDefault="0064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75D2" w14:textId="77777777" w:rsidR="004F6BEF" w:rsidRDefault="004F6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A361" w14:textId="6C5BC1E6" w:rsidR="008431E9" w:rsidRDefault="00000000" w:rsidP="008431E9">
    <w:pPr>
      <w:pStyle w:val="Footer"/>
    </w:pPr>
    <w:sdt>
      <w:sdtPr>
        <w:id w:val="-1705238520"/>
        <w:docPartObj>
          <w:docPartGallery w:val="Page Numbers (Top of Page)"/>
          <w:docPartUnique/>
        </w:docPartObj>
      </w:sdtPr>
      <w:sdtContent>
        <w:r w:rsidR="0088460E">
          <w:t xml:space="preserve">Page </w:t>
        </w:r>
        <w:r w:rsidR="0088460E">
          <w:rPr>
            <w:b/>
            <w:bCs/>
          </w:rPr>
          <w:fldChar w:fldCharType="begin"/>
        </w:r>
        <w:r w:rsidR="0088460E">
          <w:rPr>
            <w:b/>
            <w:bCs/>
          </w:rPr>
          <w:instrText xml:space="preserve"> PAGE </w:instrText>
        </w:r>
        <w:r w:rsidR="0088460E">
          <w:rPr>
            <w:b/>
            <w:bCs/>
          </w:rPr>
          <w:fldChar w:fldCharType="separate"/>
        </w:r>
        <w:r w:rsidR="0088460E">
          <w:rPr>
            <w:b/>
            <w:bCs/>
          </w:rPr>
          <w:t>1</w:t>
        </w:r>
        <w:r w:rsidR="0088460E">
          <w:rPr>
            <w:b/>
            <w:bCs/>
          </w:rPr>
          <w:fldChar w:fldCharType="end"/>
        </w:r>
        <w:r w:rsidR="0088460E">
          <w:t xml:space="preserve"> of </w:t>
        </w:r>
        <w:r w:rsidR="0088460E">
          <w:rPr>
            <w:b/>
            <w:bCs/>
          </w:rPr>
          <w:fldChar w:fldCharType="begin"/>
        </w:r>
        <w:r w:rsidR="0088460E">
          <w:rPr>
            <w:b/>
            <w:bCs/>
          </w:rPr>
          <w:instrText xml:space="preserve"> NUMPAGES  </w:instrText>
        </w:r>
        <w:r w:rsidR="0088460E">
          <w:rPr>
            <w:b/>
            <w:bCs/>
          </w:rPr>
          <w:fldChar w:fldCharType="separate"/>
        </w:r>
        <w:r w:rsidR="0088460E">
          <w:rPr>
            <w:b/>
            <w:bCs/>
          </w:rPr>
          <w:t>5</w:t>
        </w:r>
        <w:r w:rsidR="0088460E">
          <w:rPr>
            <w:b/>
            <w:bCs/>
          </w:rPr>
          <w:fldChar w:fldCharType="end"/>
        </w:r>
      </w:sdtContent>
    </w:sdt>
    <w:r w:rsidR="0088460E">
      <w:t xml:space="preserve"> </w:t>
    </w:r>
    <w:r w:rsidR="0088460E">
      <w:ptab w:relativeTo="margin" w:alignment="right" w:leader="none"/>
    </w:r>
    <w:r w:rsidR="0088460E">
      <w:t xml:space="preserve">Form HUD-5383 </w:t>
    </w:r>
  </w:p>
  <w:p w14:paraId="6499973B" w14:textId="1F752A5C" w:rsidR="004E0E4D" w:rsidRPr="00F84A4B" w:rsidRDefault="004E0E4D" w:rsidP="00F84A4B">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51F0" w14:textId="77EEEF63" w:rsidR="00FB4D6C" w:rsidRDefault="00000000" w:rsidP="00FB4D6C">
    <w:pPr>
      <w:pStyle w:val="Footer"/>
    </w:pPr>
    <w:sdt>
      <w:sdtPr>
        <w:id w:val="623514630"/>
        <w:docPartObj>
          <w:docPartGallery w:val="Page Numbers (Top of Page)"/>
          <w:docPartUnique/>
        </w:docPartObj>
      </w:sdtPr>
      <w:sdtContent>
        <w:r w:rsidR="0088460E">
          <w:t xml:space="preserve">Page </w:t>
        </w:r>
        <w:r w:rsidR="0088460E">
          <w:rPr>
            <w:b/>
            <w:bCs/>
          </w:rPr>
          <w:fldChar w:fldCharType="begin"/>
        </w:r>
        <w:r w:rsidR="0088460E">
          <w:rPr>
            <w:b/>
            <w:bCs/>
          </w:rPr>
          <w:instrText xml:space="preserve"> PAGE </w:instrText>
        </w:r>
        <w:r w:rsidR="0088460E">
          <w:rPr>
            <w:b/>
            <w:bCs/>
          </w:rPr>
          <w:fldChar w:fldCharType="separate"/>
        </w:r>
        <w:r w:rsidR="0088460E">
          <w:rPr>
            <w:b/>
            <w:bCs/>
          </w:rPr>
          <w:t>1</w:t>
        </w:r>
        <w:r w:rsidR="0088460E">
          <w:rPr>
            <w:b/>
            <w:bCs/>
          </w:rPr>
          <w:fldChar w:fldCharType="end"/>
        </w:r>
        <w:r w:rsidR="0088460E">
          <w:t xml:space="preserve"> of </w:t>
        </w:r>
        <w:r w:rsidR="0088460E">
          <w:rPr>
            <w:b/>
            <w:bCs/>
          </w:rPr>
          <w:fldChar w:fldCharType="begin"/>
        </w:r>
        <w:r w:rsidR="0088460E">
          <w:rPr>
            <w:b/>
            <w:bCs/>
          </w:rPr>
          <w:instrText xml:space="preserve"> NUMPAGES  </w:instrText>
        </w:r>
        <w:r w:rsidR="0088460E">
          <w:rPr>
            <w:b/>
            <w:bCs/>
          </w:rPr>
          <w:fldChar w:fldCharType="separate"/>
        </w:r>
        <w:r w:rsidR="0088460E">
          <w:rPr>
            <w:b/>
            <w:bCs/>
          </w:rPr>
          <w:t>3</w:t>
        </w:r>
        <w:r w:rsidR="0088460E">
          <w:rPr>
            <w:b/>
            <w:bCs/>
          </w:rPr>
          <w:fldChar w:fldCharType="end"/>
        </w:r>
      </w:sdtContent>
    </w:sdt>
    <w:r w:rsidR="0088460E">
      <w:t xml:space="preserve"> </w:t>
    </w:r>
    <w:r w:rsidR="0088460E">
      <w:ptab w:relativeTo="margin" w:alignment="center" w:leader="none"/>
    </w:r>
    <w:r w:rsidR="0088460E">
      <w:ptab w:relativeTo="margin" w:alignment="right" w:leader="none"/>
    </w:r>
    <w:r w:rsidR="0088460E">
      <w:t>Form HUD-5383</w:t>
    </w:r>
  </w:p>
  <w:p w14:paraId="7CD3B0A9" w14:textId="77777777" w:rsidR="004E0E4D" w:rsidRPr="000E4207" w:rsidRDefault="004E0E4D"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129BD" w14:textId="77777777" w:rsidR="00647B8A" w:rsidRDefault="00647B8A">
      <w:r>
        <w:separator/>
      </w:r>
    </w:p>
  </w:footnote>
  <w:footnote w:type="continuationSeparator" w:id="0">
    <w:p w14:paraId="4249E9B2" w14:textId="77777777" w:rsidR="00647B8A" w:rsidRDefault="00647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73AAE" w14:textId="77777777" w:rsidR="004F6BEF" w:rsidRDefault="004F6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B1BBF" w14:textId="57E3A48F" w:rsidR="004E0E4D" w:rsidRDefault="004E0E4D" w:rsidP="00A767E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590"/>
    </w:tblGrid>
    <w:tr w:rsidR="00C349BD" w14:paraId="5F32F343" w14:textId="77777777" w:rsidTr="00270321">
      <w:trPr>
        <w:trHeight w:val="693"/>
      </w:trPr>
      <w:tc>
        <w:tcPr>
          <w:tcW w:w="6030" w:type="dxa"/>
        </w:tcPr>
        <w:p w14:paraId="5E559D74" w14:textId="43274770" w:rsidR="00D71ECE" w:rsidRPr="000B051E" w:rsidRDefault="00D71ECE" w:rsidP="007A28A9">
          <w:pPr>
            <w:pStyle w:val="Header"/>
            <w:ind w:left="-110" w:right="-352"/>
            <w:rPr>
              <w:sz w:val="22"/>
              <w:szCs w:val="22"/>
            </w:rPr>
          </w:pPr>
        </w:p>
      </w:tc>
      <w:tc>
        <w:tcPr>
          <w:tcW w:w="4590" w:type="dxa"/>
        </w:tcPr>
        <w:p w14:paraId="01CCD1FB" w14:textId="078CD5A1" w:rsidR="00D71ECE" w:rsidRPr="008503AF" w:rsidRDefault="0088460E" w:rsidP="00270321">
          <w:pPr>
            <w:pStyle w:val="Header"/>
            <w:tabs>
              <w:tab w:val="clear" w:pos="4320"/>
              <w:tab w:val="center" w:pos="4210"/>
            </w:tabs>
            <w:rPr>
              <w:sz w:val="20"/>
              <w:szCs w:val="20"/>
            </w:rPr>
          </w:pPr>
          <w:r>
            <w:rPr>
              <w:sz w:val="20"/>
              <w:szCs w:val="20"/>
            </w:rPr>
            <w:t xml:space="preserve"> </w:t>
          </w:r>
          <w:r w:rsidR="00C13C0D" w:rsidRPr="008503AF">
            <w:rPr>
              <w:sz w:val="20"/>
              <w:szCs w:val="20"/>
            </w:rPr>
            <w:t xml:space="preserve">U.S. Department </w:t>
          </w:r>
          <w:r w:rsidR="00C13C0D">
            <w:rPr>
              <w:sz w:val="20"/>
              <w:szCs w:val="20"/>
            </w:rPr>
            <w:t>o</w:t>
          </w:r>
          <w:r w:rsidR="00C13C0D" w:rsidRPr="008503AF">
            <w:rPr>
              <w:sz w:val="20"/>
              <w:szCs w:val="20"/>
            </w:rPr>
            <w:t>f Housing</w:t>
          </w:r>
          <w:r w:rsidR="00C13C0D">
            <w:rPr>
              <w:sz w:val="20"/>
              <w:szCs w:val="20"/>
            </w:rPr>
            <w:t xml:space="preserve"> a</w:t>
          </w:r>
          <w:r w:rsidR="00C13C0D" w:rsidRPr="008503AF">
            <w:rPr>
              <w:sz w:val="20"/>
              <w:szCs w:val="20"/>
            </w:rPr>
            <w:t>nd Urba</w:t>
          </w:r>
          <w:r>
            <w:rPr>
              <w:sz w:val="20"/>
              <w:szCs w:val="20"/>
            </w:rPr>
            <w:t xml:space="preserve">n </w:t>
          </w:r>
          <w:r w:rsidR="00C13C0D" w:rsidRPr="008503AF">
            <w:rPr>
              <w:sz w:val="20"/>
              <w:szCs w:val="20"/>
            </w:rPr>
            <w:t>Development</w:t>
          </w:r>
        </w:p>
        <w:p w14:paraId="56AEAF02" w14:textId="6CE6D659" w:rsidR="008503AF" w:rsidRPr="008503AF" w:rsidRDefault="0088460E" w:rsidP="00270321">
          <w:pPr>
            <w:pStyle w:val="Header"/>
            <w:tabs>
              <w:tab w:val="clear" w:pos="4320"/>
              <w:tab w:val="center" w:pos="4210"/>
            </w:tabs>
            <w:jc w:val="right"/>
            <w:rPr>
              <w:b/>
              <w:sz w:val="20"/>
              <w:szCs w:val="20"/>
            </w:rPr>
          </w:pPr>
          <w:r w:rsidRPr="008503AF">
            <w:rPr>
              <w:sz w:val="20"/>
              <w:szCs w:val="20"/>
            </w:rPr>
            <w:t>O</w:t>
          </w:r>
          <w:r w:rsidR="0015191E">
            <w:rPr>
              <w:sz w:val="20"/>
              <w:szCs w:val="20"/>
            </w:rPr>
            <w:t>MB</w:t>
          </w:r>
          <w:r w:rsidRPr="008503AF">
            <w:rPr>
              <w:sz w:val="20"/>
              <w:szCs w:val="20"/>
            </w:rPr>
            <w:t xml:space="preserve"> Approval No. 2577-0286</w:t>
          </w:r>
          <w:r w:rsidRPr="008503AF">
            <w:rPr>
              <w:b/>
              <w:sz w:val="20"/>
              <w:szCs w:val="20"/>
            </w:rPr>
            <w:t xml:space="preserve">        </w:t>
          </w:r>
        </w:p>
        <w:p w14:paraId="1586608E" w14:textId="08CF42EA" w:rsidR="008503AF" w:rsidRPr="008503AF" w:rsidRDefault="0088460E" w:rsidP="00270321">
          <w:pPr>
            <w:pStyle w:val="Header"/>
            <w:tabs>
              <w:tab w:val="clear" w:pos="4320"/>
              <w:tab w:val="center" w:pos="4210"/>
            </w:tabs>
            <w:jc w:val="right"/>
            <w:rPr>
              <w:sz w:val="20"/>
              <w:szCs w:val="20"/>
            </w:rPr>
          </w:pPr>
          <w:r w:rsidRPr="008503AF">
            <w:rPr>
              <w:sz w:val="20"/>
              <w:szCs w:val="20"/>
            </w:rPr>
            <w:t xml:space="preserve">Exp. </w:t>
          </w:r>
          <w:r>
            <w:rPr>
              <w:sz w:val="20"/>
              <w:szCs w:val="20"/>
            </w:rPr>
            <w:t>1/31/2028</w:t>
          </w:r>
        </w:p>
      </w:tc>
    </w:tr>
  </w:tbl>
  <w:p w14:paraId="48608129" w14:textId="77777777" w:rsidR="00D71ECE" w:rsidRDefault="00D71ECE" w:rsidP="00355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3EA2"/>
    <w:multiLevelType w:val="hybridMultilevel"/>
    <w:tmpl w:val="19902AEC"/>
    <w:lvl w:ilvl="0" w:tplc="3CB68602">
      <w:start w:val="1"/>
      <w:numFmt w:val="decimal"/>
      <w:lvlText w:val="(%1)"/>
      <w:lvlJc w:val="left"/>
      <w:pPr>
        <w:ind w:left="1140" w:hanging="360"/>
      </w:pPr>
      <w:rPr>
        <w:rFonts w:hint="default"/>
      </w:rPr>
    </w:lvl>
    <w:lvl w:ilvl="1" w:tplc="84985776" w:tentative="1">
      <w:start w:val="1"/>
      <w:numFmt w:val="lowerLetter"/>
      <w:lvlText w:val="%2."/>
      <w:lvlJc w:val="left"/>
      <w:pPr>
        <w:ind w:left="1860" w:hanging="360"/>
      </w:pPr>
    </w:lvl>
    <w:lvl w:ilvl="2" w:tplc="E51A9382" w:tentative="1">
      <w:start w:val="1"/>
      <w:numFmt w:val="lowerRoman"/>
      <w:lvlText w:val="%3."/>
      <w:lvlJc w:val="right"/>
      <w:pPr>
        <w:ind w:left="2580" w:hanging="180"/>
      </w:pPr>
    </w:lvl>
    <w:lvl w:ilvl="3" w:tplc="5C00E540" w:tentative="1">
      <w:start w:val="1"/>
      <w:numFmt w:val="decimal"/>
      <w:lvlText w:val="%4."/>
      <w:lvlJc w:val="left"/>
      <w:pPr>
        <w:ind w:left="3300" w:hanging="360"/>
      </w:pPr>
    </w:lvl>
    <w:lvl w:ilvl="4" w:tplc="4D6EFA02" w:tentative="1">
      <w:start w:val="1"/>
      <w:numFmt w:val="lowerLetter"/>
      <w:lvlText w:val="%5."/>
      <w:lvlJc w:val="left"/>
      <w:pPr>
        <w:ind w:left="4020" w:hanging="360"/>
      </w:pPr>
    </w:lvl>
    <w:lvl w:ilvl="5" w:tplc="CCB27096" w:tentative="1">
      <w:start w:val="1"/>
      <w:numFmt w:val="lowerRoman"/>
      <w:lvlText w:val="%6."/>
      <w:lvlJc w:val="right"/>
      <w:pPr>
        <w:ind w:left="4740" w:hanging="180"/>
      </w:pPr>
    </w:lvl>
    <w:lvl w:ilvl="6" w:tplc="858262BA" w:tentative="1">
      <w:start w:val="1"/>
      <w:numFmt w:val="decimal"/>
      <w:lvlText w:val="%7."/>
      <w:lvlJc w:val="left"/>
      <w:pPr>
        <w:ind w:left="5460" w:hanging="360"/>
      </w:pPr>
    </w:lvl>
    <w:lvl w:ilvl="7" w:tplc="0EE84358" w:tentative="1">
      <w:start w:val="1"/>
      <w:numFmt w:val="lowerLetter"/>
      <w:lvlText w:val="%8."/>
      <w:lvlJc w:val="left"/>
      <w:pPr>
        <w:ind w:left="6180" w:hanging="360"/>
      </w:pPr>
    </w:lvl>
    <w:lvl w:ilvl="8" w:tplc="E03E392A" w:tentative="1">
      <w:start w:val="1"/>
      <w:numFmt w:val="lowerRoman"/>
      <w:lvlText w:val="%9."/>
      <w:lvlJc w:val="right"/>
      <w:pPr>
        <w:ind w:left="6900" w:hanging="180"/>
      </w:pPr>
    </w:lvl>
  </w:abstractNum>
  <w:abstractNum w:abstractNumId="1" w15:restartNumberingAfterBreak="0">
    <w:nsid w:val="042B263C"/>
    <w:multiLevelType w:val="hybridMultilevel"/>
    <w:tmpl w:val="0F8251B4"/>
    <w:lvl w:ilvl="0" w:tplc="6E4CE150">
      <w:start w:val="1"/>
      <w:numFmt w:val="decimal"/>
      <w:lvlText w:val="%1."/>
      <w:lvlJc w:val="left"/>
      <w:pPr>
        <w:ind w:left="720" w:hanging="360"/>
      </w:pPr>
      <w:rPr>
        <w:rFonts w:hint="default"/>
      </w:rPr>
    </w:lvl>
    <w:lvl w:ilvl="1" w:tplc="3C3E9028" w:tentative="1">
      <w:start w:val="1"/>
      <w:numFmt w:val="lowerLetter"/>
      <w:lvlText w:val="%2."/>
      <w:lvlJc w:val="left"/>
      <w:pPr>
        <w:ind w:left="1440" w:hanging="360"/>
      </w:pPr>
    </w:lvl>
    <w:lvl w:ilvl="2" w:tplc="CF9290FC" w:tentative="1">
      <w:start w:val="1"/>
      <w:numFmt w:val="lowerRoman"/>
      <w:lvlText w:val="%3."/>
      <w:lvlJc w:val="right"/>
      <w:pPr>
        <w:ind w:left="2160" w:hanging="180"/>
      </w:pPr>
    </w:lvl>
    <w:lvl w:ilvl="3" w:tplc="B4D268CC" w:tentative="1">
      <w:start w:val="1"/>
      <w:numFmt w:val="decimal"/>
      <w:lvlText w:val="%4."/>
      <w:lvlJc w:val="left"/>
      <w:pPr>
        <w:ind w:left="2880" w:hanging="360"/>
      </w:pPr>
    </w:lvl>
    <w:lvl w:ilvl="4" w:tplc="F70660BC" w:tentative="1">
      <w:start w:val="1"/>
      <w:numFmt w:val="lowerLetter"/>
      <w:lvlText w:val="%5."/>
      <w:lvlJc w:val="left"/>
      <w:pPr>
        <w:ind w:left="3600" w:hanging="360"/>
      </w:pPr>
    </w:lvl>
    <w:lvl w:ilvl="5" w:tplc="92BE2414" w:tentative="1">
      <w:start w:val="1"/>
      <w:numFmt w:val="lowerRoman"/>
      <w:lvlText w:val="%6."/>
      <w:lvlJc w:val="right"/>
      <w:pPr>
        <w:ind w:left="4320" w:hanging="180"/>
      </w:pPr>
    </w:lvl>
    <w:lvl w:ilvl="6" w:tplc="61FED488" w:tentative="1">
      <w:start w:val="1"/>
      <w:numFmt w:val="decimal"/>
      <w:lvlText w:val="%7."/>
      <w:lvlJc w:val="left"/>
      <w:pPr>
        <w:ind w:left="5040" w:hanging="360"/>
      </w:pPr>
    </w:lvl>
    <w:lvl w:ilvl="7" w:tplc="0ABE5882" w:tentative="1">
      <w:start w:val="1"/>
      <w:numFmt w:val="lowerLetter"/>
      <w:lvlText w:val="%8."/>
      <w:lvlJc w:val="left"/>
      <w:pPr>
        <w:ind w:left="5760" w:hanging="360"/>
      </w:pPr>
    </w:lvl>
    <w:lvl w:ilvl="8" w:tplc="CDCC95BC" w:tentative="1">
      <w:start w:val="1"/>
      <w:numFmt w:val="lowerRoman"/>
      <w:lvlText w:val="%9."/>
      <w:lvlJc w:val="right"/>
      <w:pPr>
        <w:ind w:left="6480" w:hanging="180"/>
      </w:pPr>
    </w:lvl>
  </w:abstractNum>
  <w:abstractNum w:abstractNumId="2" w15:restartNumberingAfterBreak="0">
    <w:nsid w:val="07D52F93"/>
    <w:multiLevelType w:val="hybridMultilevel"/>
    <w:tmpl w:val="A9CC6BE6"/>
    <w:lvl w:ilvl="0" w:tplc="946C8AF6">
      <w:start w:val="1"/>
      <w:numFmt w:val="bullet"/>
      <w:lvlText w:val=""/>
      <w:lvlJc w:val="left"/>
      <w:pPr>
        <w:tabs>
          <w:tab w:val="num" w:pos="504"/>
        </w:tabs>
        <w:ind w:left="504" w:hanging="360"/>
      </w:pPr>
      <w:rPr>
        <w:rFonts w:ascii="Symbol" w:hAnsi="Symbol" w:hint="default"/>
      </w:rPr>
    </w:lvl>
    <w:lvl w:ilvl="1" w:tplc="713C95BC">
      <w:start w:val="1"/>
      <w:numFmt w:val="bullet"/>
      <w:lvlText w:val="o"/>
      <w:lvlJc w:val="left"/>
      <w:pPr>
        <w:tabs>
          <w:tab w:val="num" w:pos="1440"/>
        </w:tabs>
        <w:ind w:left="1440" w:hanging="360"/>
      </w:pPr>
      <w:rPr>
        <w:rFonts w:ascii="Courier New" w:hAnsi="Courier New" w:hint="default"/>
      </w:rPr>
    </w:lvl>
    <w:lvl w:ilvl="2" w:tplc="C3DA14B8" w:tentative="1">
      <w:start w:val="1"/>
      <w:numFmt w:val="bullet"/>
      <w:lvlText w:val=""/>
      <w:lvlJc w:val="left"/>
      <w:pPr>
        <w:tabs>
          <w:tab w:val="num" w:pos="2160"/>
        </w:tabs>
        <w:ind w:left="2160" w:hanging="360"/>
      </w:pPr>
      <w:rPr>
        <w:rFonts w:ascii="Wingdings" w:hAnsi="Wingdings" w:hint="default"/>
      </w:rPr>
    </w:lvl>
    <w:lvl w:ilvl="3" w:tplc="4C08551A" w:tentative="1">
      <w:start w:val="1"/>
      <w:numFmt w:val="bullet"/>
      <w:lvlText w:val=""/>
      <w:lvlJc w:val="left"/>
      <w:pPr>
        <w:tabs>
          <w:tab w:val="num" w:pos="2880"/>
        </w:tabs>
        <w:ind w:left="2880" w:hanging="360"/>
      </w:pPr>
      <w:rPr>
        <w:rFonts w:ascii="Symbol" w:hAnsi="Symbol" w:hint="default"/>
      </w:rPr>
    </w:lvl>
    <w:lvl w:ilvl="4" w:tplc="41826400" w:tentative="1">
      <w:start w:val="1"/>
      <w:numFmt w:val="bullet"/>
      <w:lvlText w:val="o"/>
      <w:lvlJc w:val="left"/>
      <w:pPr>
        <w:tabs>
          <w:tab w:val="num" w:pos="3600"/>
        </w:tabs>
        <w:ind w:left="3600" w:hanging="360"/>
      </w:pPr>
      <w:rPr>
        <w:rFonts w:ascii="Courier New" w:hAnsi="Courier New" w:hint="default"/>
      </w:rPr>
    </w:lvl>
    <w:lvl w:ilvl="5" w:tplc="D7EE87A4" w:tentative="1">
      <w:start w:val="1"/>
      <w:numFmt w:val="bullet"/>
      <w:lvlText w:val=""/>
      <w:lvlJc w:val="left"/>
      <w:pPr>
        <w:tabs>
          <w:tab w:val="num" w:pos="4320"/>
        </w:tabs>
        <w:ind w:left="4320" w:hanging="360"/>
      </w:pPr>
      <w:rPr>
        <w:rFonts w:ascii="Wingdings" w:hAnsi="Wingdings" w:hint="default"/>
      </w:rPr>
    </w:lvl>
    <w:lvl w:ilvl="6" w:tplc="28CA16B0" w:tentative="1">
      <w:start w:val="1"/>
      <w:numFmt w:val="bullet"/>
      <w:lvlText w:val=""/>
      <w:lvlJc w:val="left"/>
      <w:pPr>
        <w:tabs>
          <w:tab w:val="num" w:pos="5040"/>
        </w:tabs>
        <w:ind w:left="5040" w:hanging="360"/>
      </w:pPr>
      <w:rPr>
        <w:rFonts w:ascii="Symbol" w:hAnsi="Symbol" w:hint="default"/>
      </w:rPr>
    </w:lvl>
    <w:lvl w:ilvl="7" w:tplc="C33C6564" w:tentative="1">
      <w:start w:val="1"/>
      <w:numFmt w:val="bullet"/>
      <w:lvlText w:val="o"/>
      <w:lvlJc w:val="left"/>
      <w:pPr>
        <w:tabs>
          <w:tab w:val="num" w:pos="5760"/>
        </w:tabs>
        <w:ind w:left="5760" w:hanging="360"/>
      </w:pPr>
      <w:rPr>
        <w:rFonts w:ascii="Courier New" w:hAnsi="Courier New" w:hint="default"/>
      </w:rPr>
    </w:lvl>
    <w:lvl w:ilvl="8" w:tplc="37029C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BD6495F"/>
    <w:multiLevelType w:val="hybridMultilevel"/>
    <w:tmpl w:val="11B6CC82"/>
    <w:lvl w:ilvl="0" w:tplc="880249EC">
      <w:start w:val="1"/>
      <w:numFmt w:val="bullet"/>
      <w:lvlText w:val=""/>
      <w:lvlJc w:val="left"/>
      <w:pPr>
        <w:ind w:left="1440" w:hanging="360"/>
      </w:pPr>
      <w:rPr>
        <w:rFonts w:ascii="Symbol" w:hAnsi="Symbol" w:hint="default"/>
      </w:rPr>
    </w:lvl>
    <w:lvl w:ilvl="1" w:tplc="4DECD7E8" w:tentative="1">
      <w:start w:val="1"/>
      <w:numFmt w:val="bullet"/>
      <w:lvlText w:val="o"/>
      <w:lvlJc w:val="left"/>
      <w:pPr>
        <w:ind w:left="2160" w:hanging="360"/>
      </w:pPr>
      <w:rPr>
        <w:rFonts w:ascii="Courier New" w:hAnsi="Courier New" w:cs="Courier New" w:hint="default"/>
      </w:rPr>
    </w:lvl>
    <w:lvl w:ilvl="2" w:tplc="780621F8" w:tentative="1">
      <w:start w:val="1"/>
      <w:numFmt w:val="bullet"/>
      <w:lvlText w:val=""/>
      <w:lvlJc w:val="left"/>
      <w:pPr>
        <w:ind w:left="2880" w:hanging="360"/>
      </w:pPr>
      <w:rPr>
        <w:rFonts w:ascii="Wingdings" w:hAnsi="Wingdings" w:hint="default"/>
      </w:rPr>
    </w:lvl>
    <w:lvl w:ilvl="3" w:tplc="A8483DEA" w:tentative="1">
      <w:start w:val="1"/>
      <w:numFmt w:val="bullet"/>
      <w:lvlText w:val=""/>
      <w:lvlJc w:val="left"/>
      <w:pPr>
        <w:ind w:left="3600" w:hanging="360"/>
      </w:pPr>
      <w:rPr>
        <w:rFonts w:ascii="Symbol" w:hAnsi="Symbol" w:hint="default"/>
      </w:rPr>
    </w:lvl>
    <w:lvl w:ilvl="4" w:tplc="CF380DB0" w:tentative="1">
      <w:start w:val="1"/>
      <w:numFmt w:val="bullet"/>
      <w:lvlText w:val="o"/>
      <w:lvlJc w:val="left"/>
      <w:pPr>
        <w:ind w:left="4320" w:hanging="360"/>
      </w:pPr>
      <w:rPr>
        <w:rFonts w:ascii="Courier New" w:hAnsi="Courier New" w:cs="Courier New" w:hint="default"/>
      </w:rPr>
    </w:lvl>
    <w:lvl w:ilvl="5" w:tplc="9DB83090" w:tentative="1">
      <w:start w:val="1"/>
      <w:numFmt w:val="bullet"/>
      <w:lvlText w:val=""/>
      <w:lvlJc w:val="left"/>
      <w:pPr>
        <w:ind w:left="5040" w:hanging="360"/>
      </w:pPr>
      <w:rPr>
        <w:rFonts w:ascii="Wingdings" w:hAnsi="Wingdings" w:hint="default"/>
      </w:rPr>
    </w:lvl>
    <w:lvl w:ilvl="6" w:tplc="7C6EEBF8" w:tentative="1">
      <w:start w:val="1"/>
      <w:numFmt w:val="bullet"/>
      <w:lvlText w:val=""/>
      <w:lvlJc w:val="left"/>
      <w:pPr>
        <w:ind w:left="5760" w:hanging="360"/>
      </w:pPr>
      <w:rPr>
        <w:rFonts w:ascii="Symbol" w:hAnsi="Symbol" w:hint="default"/>
      </w:rPr>
    </w:lvl>
    <w:lvl w:ilvl="7" w:tplc="35B25D32" w:tentative="1">
      <w:start w:val="1"/>
      <w:numFmt w:val="bullet"/>
      <w:lvlText w:val="o"/>
      <w:lvlJc w:val="left"/>
      <w:pPr>
        <w:ind w:left="6480" w:hanging="360"/>
      </w:pPr>
      <w:rPr>
        <w:rFonts w:ascii="Courier New" w:hAnsi="Courier New" w:cs="Courier New" w:hint="default"/>
      </w:rPr>
    </w:lvl>
    <w:lvl w:ilvl="8" w:tplc="BA8E57FE" w:tentative="1">
      <w:start w:val="1"/>
      <w:numFmt w:val="bullet"/>
      <w:lvlText w:val=""/>
      <w:lvlJc w:val="left"/>
      <w:pPr>
        <w:ind w:left="7200" w:hanging="360"/>
      </w:pPr>
      <w:rPr>
        <w:rFonts w:ascii="Wingdings" w:hAnsi="Wingdings" w:hint="default"/>
      </w:rPr>
    </w:lvl>
  </w:abstractNum>
  <w:abstractNum w:abstractNumId="5" w15:restartNumberingAfterBreak="0">
    <w:nsid w:val="0C4A2E3B"/>
    <w:multiLevelType w:val="hybridMultilevel"/>
    <w:tmpl w:val="6F0820CE"/>
    <w:lvl w:ilvl="0" w:tplc="7A5EFB5A">
      <w:start w:val="1"/>
      <w:numFmt w:val="bullet"/>
      <w:lvlText w:val=""/>
      <w:lvlJc w:val="left"/>
      <w:pPr>
        <w:ind w:left="720" w:hanging="360"/>
      </w:pPr>
      <w:rPr>
        <w:rFonts w:ascii="Symbol" w:hAnsi="Symbol" w:hint="default"/>
      </w:rPr>
    </w:lvl>
    <w:lvl w:ilvl="1" w:tplc="62C4878E">
      <w:start w:val="1"/>
      <w:numFmt w:val="bullet"/>
      <w:lvlText w:val="o"/>
      <w:lvlJc w:val="left"/>
      <w:pPr>
        <w:ind w:left="1440" w:hanging="360"/>
      </w:pPr>
      <w:rPr>
        <w:rFonts w:ascii="Courier New" w:hAnsi="Courier New" w:cs="Courier New" w:hint="default"/>
      </w:rPr>
    </w:lvl>
    <w:lvl w:ilvl="2" w:tplc="E0B06C30">
      <w:start w:val="1"/>
      <w:numFmt w:val="bullet"/>
      <w:lvlText w:val=""/>
      <w:lvlJc w:val="left"/>
      <w:pPr>
        <w:ind w:left="2160" w:hanging="360"/>
      </w:pPr>
      <w:rPr>
        <w:rFonts w:ascii="Wingdings" w:hAnsi="Wingdings" w:hint="default"/>
      </w:rPr>
    </w:lvl>
    <w:lvl w:ilvl="3" w:tplc="DAACACD4">
      <w:start w:val="1"/>
      <w:numFmt w:val="bullet"/>
      <w:lvlText w:val=""/>
      <w:lvlJc w:val="left"/>
      <w:pPr>
        <w:ind w:left="2880" w:hanging="360"/>
      </w:pPr>
      <w:rPr>
        <w:rFonts w:ascii="Symbol" w:hAnsi="Symbol" w:hint="default"/>
      </w:rPr>
    </w:lvl>
    <w:lvl w:ilvl="4" w:tplc="E45AF3F0">
      <w:start w:val="1"/>
      <w:numFmt w:val="bullet"/>
      <w:lvlText w:val="o"/>
      <w:lvlJc w:val="left"/>
      <w:pPr>
        <w:ind w:left="3600" w:hanging="360"/>
      </w:pPr>
      <w:rPr>
        <w:rFonts w:ascii="Courier New" w:hAnsi="Courier New" w:cs="Courier New" w:hint="default"/>
      </w:rPr>
    </w:lvl>
    <w:lvl w:ilvl="5" w:tplc="FDB0F192">
      <w:start w:val="1"/>
      <w:numFmt w:val="bullet"/>
      <w:lvlText w:val=""/>
      <w:lvlJc w:val="left"/>
      <w:pPr>
        <w:ind w:left="4320" w:hanging="360"/>
      </w:pPr>
      <w:rPr>
        <w:rFonts w:ascii="Wingdings" w:hAnsi="Wingdings" w:hint="default"/>
      </w:rPr>
    </w:lvl>
    <w:lvl w:ilvl="6" w:tplc="ED8EFFCE">
      <w:start w:val="1"/>
      <w:numFmt w:val="bullet"/>
      <w:lvlText w:val=""/>
      <w:lvlJc w:val="left"/>
      <w:pPr>
        <w:ind w:left="5040" w:hanging="360"/>
      </w:pPr>
      <w:rPr>
        <w:rFonts w:ascii="Symbol" w:hAnsi="Symbol" w:hint="default"/>
      </w:rPr>
    </w:lvl>
    <w:lvl w:ilvl="7" w:tplc="0A0E3DD0">
      <w:start w:val="1"/>
      <w:numFmt w:val="bullet"/>
      <w:lvlText w:val="o"/>
      <w:lvlJc w:val="left"/>
      <w:pPr>
        <w:ind w:left="5760" w:hanging="360"/>
      </w:pPr>
      <w:rPr>
        <w:rFonts w:ascii="Courier New" w:hAnsi="Courier New" w:cs="Courier New" w:hint="default"/>
      </w:rPr>
    </w:lvl>
    <w:lvl w:ilvl="8" w:tplc="D3BE9BB0">
      <w:start w:val="1"/>
      <w:numFmt w:val="bullet"/>
      <w:lvlText w:val=""/>
      <w:lvlJc w:val="left"/>
      <w:pPr>
        <w:ind w:left="6480" w:hanging="360"/>
      </w:pPr>
      <w:rPr>
        <w:rFonts w:ascii="Wingdings" w:hAnsi="Wingdings" w:hint="default"/>
      </w:rPr>
    </w:lvl>
  </w:abstractNum>
  <w:abstractNum w:abstractNumId="6" w15:restartNumberingAfterBreak="0">
    <w:nsid w:val="0D87256E"/>
    <w:multiLevelType w:val="hybridMultilevel"/>
    <w:tmpl w:val="827664C6"/>
    <w:lvl w:ilvl="0" w:tplc="A10E0570">
      <w:start w:val="30"/>
      <w:numFmt w:val="decimal"/>
      <w:lvlText w:val="%1."/>
      <w:lvlJc w:val="left"/>
      <w:pPr>
        <w:tabs>
          <w:tab w:val="num" w:pos="900"/>
        </w:tabs>
        <w:ind w:left="900" w:hanging="360"/>
      </w:pPr>
      <w:rPr>
        <w:rFonts w:hint="default"/>
        <w:b/>
      </w:rPr>
    </w:lvl>
    <w:lvl w:ilvl="1" w:tplc="1C4E294A" w:tentative="1">
      <w:start w:val="1"/>
      <w:numFmt w:val="lowerLetter"/>
      <w:lvlText w:val="%2."/>
      <w:lvlJc w:val="left"/>
      <w:pPr>
        <w:tabs>
          <w:tab w:val="num" w:pos="1620"/>
        </w:tabs>
        <w:ind w:left="1620" w:hanging="360"/>
      </w:pPr>
    </w:lvl>
    <w:lvl w:ilvl="2" w:tplc="7152D8F4" w:tentative="1">
      <w:start w:val="1"/>
      <w:numFmt w:val="lowerRoman"/>
      <w:lvlText w:val="%3."/>
      <w:lvlJc w:val="right"/>
      <w:pPr>
        <w:tabs>
          <w:tab w:val="num" w:pos="2340"/>
        </w:tabs>
        <w:ind w:left="2340" w:hanging="180"/>
      </w:pPr>
    </w:lvl>
    <w:lvl w:ilvl="3" w:tplc="C594615C" w:tentative="1">
      <w:start w:val="1"/>
      <w:numFmt w:val="decimal"/>
      <w:lvlText w:val="%4."/>
      <w:lvlJc w:val="left"/>
      <w:pPr>
        <w:tabs>
          <w:tab w:val="num" w:pos="3060"/>
        </w:tabs>
        <w:ind w:left="3060" w:hanging="360"/>
      </w:pPr>
    </w:lvl>
    <w:lvl w:ilvl="4" w:tplc="6088A9D2" w:tentative="1">
      <w:start w:val="1"/>
      <w:numFmt w:val="lowerLetter"/>
      <w:lvlText w:val="%5."/>
      <w:lvlJc w:val="left"/>
      <w:pPr>
        <w:tabs>
          <w:tab w:val="num" w:pos="3780"/>
        </w:tabs>
        <w:ind w:left="3780" w:hanging="360"/>
      </w:pPr>
    </w:lvl>
    <w:lvl w:ilvl="5" w:tplc="4C70BAFC" w:tentative="1">
      <w:start w:val="1"/>
      <w:numFmt w:val="lowerRoman"/>
      <w:lvlText w:val="%6."/>
      <w:lvlJc w:val="right"/>
      <w:pPr>
        <w:tabs>
          <w:tab w:val="num" w:pos="4500"/>
        </w:tabs>
        <w:ind w:left="4500" w:hanging="180"/>
      </w:pPr>
    </w:lvl>
    <w:lvl w:ilvl="6" w:tplc="C8B0BD9C" w:tentative="1">
      <w:start w:val="1"/>
      <w:numFmt w:val="decimal"/>
      <w:lvlText w:val="%7."/>
      <w:lvlJc w:val="left"/>
      <w:pPr>
        <w:tabs>
          <w:tab w:val="num" w:pos="5220"/>
        </w:tabs>
        <w:ind w:left="5220" w:hanging="360"/>
      </w:pPr>
    </w:lvl>
    <w:lvl w:ilvl="7" w:tplc="AC723234" w:tentative="1">
      <w:start w:val="1"/>
      <w:numFmt w:val="lowerLetter"/>
      <w:lvlText w:val="%8."/>
      <w:lvlJc w:val="left"/>
      <w:pPr>
        <w:tabs>
          <w:tab w:val="num" w:pos="5940"/>
        </w:tabs>
        <w:ind w:left="5940" w:hanging="360"/>
      </w:pPr>
    </w:lvl>
    <w:lvl w:ilvl="8" w:tplc="3DA2DF98" w:tentative="1">
      <w:start w:val="1"/>
      <w:numFmt w:val="lowerRoman"/>
      <w:lvlText w:val="%9."/>
      <w:lvlJc w:val="right"/>
      <w:pPr>
        <w:tabs>
          <w:tab w:val="num" w:pos="6660"/>
        </w:tabs>
        <w:ind w:left="6660" w:hanging="180"/>
      </w:pPr>
    </w:lvl>
  </w:abstractNum>
  <w:abstractNum w:abstractNumId="7" w15:restartNumberingAfterBreak="0">
    <w:nsid w:val="141A5634"/>
    <w:multiLevelType w:val="hybridMultilevel"/>
    <w:tmpl w:val="EA7C1AB2"/>
    <w:lvl w:ilvl="0" w:tplc="FF2AA8A2">
      <w:start w:val="1"/>
      <w:numFmt w:val="upperLetter"/>
      <w:lvlText w:val="(%1)"/>
      <w:lvlJc w:val="left"/>
      <w:pPr>
        <w:ind w:left="1080" w:hanging="360"/>
      </w:pPr>
      <w:rPr>
        <w:rFonts w:hint="default"/>
      </w:rPr>
    </w:lvl>
    <w:lvl w:ilvl="1" w:tplc="D23E415C" w:tentative="1">
      <w:start w:val="1"/>
      <w:numFmt w:val="lowerLetter"/>
      <w:lvlText w:val="%2."/>
      <w:lvlJc w:val="left"/>
      <w:pPr>
        <w:ind w:left="1800" w:hanging="360"/>
      </w:pPr>
    </w:lvl>
    <w:lvl w:ilvl="2" w:tplc="CFEE7F50" w:tentative="1">
      <w:start w:val="1"/>
      <w:numFmt w:val="lowerRoman"/>
      <w:lvlText w:val="%3."/>
      <w:lvlJc w:val="right"/>
      <w:pPr>
        <w:ind w:left="2520" w:hanging="180"/>
      </w:pPr>
    </w:lvl>
    <w:lvl w:ilvl="3" w:tplc="9A6A7F9A" w:tentative="1">
      <w:start w:val="1"/>
      <w:numFmt w:val="decimal"/>
      <w:lvlText w:val="%4."/>
      <w:lvlJc w:val="left"/>
      <w:pPr>
        <w:ind w:left="3240" w:hanging="360"/>
      </w:pPr>
    </w:lvl>
    <w:lvl w:ilvl="4" w:tplc="C8060A34" w:tentative="1">
      <w:start w:val="1"/>
      <w:numFmt w:val="lowerLetter"/>
      <w:lvlText w:val="%5."/>
      <w:lvlJc w:val="left"/>
      <w:pPr>
        <w:ind w:left="3960" w:hanging="360"/>
      </w:pPr>
    </w:lvl>
    <w:lvl w:ilvl="5" w:tplc="A8B46D4A" w:tentative="1">
      <w:start w:val="1"/>
      <w:numFmt w:val="lowerRoman"/>
      <w:lvlText w:val="%6."/>
      <w:lvlJc w:val="right"/>
      <w:pPr>
        <w:ind w:left="4680" w:hanging="180"/>
      </w:pPr>
    </w:lvl>
    <w:lvl w:ilvl="6" w:tplc="1BB0A466" w:tentative="1">
      <w:start w:val="1"/>
      <w:numFmt w:val="decimal"/>
      <w:lvlText w:val="%7."/>
      <w:lvlJc w:val="left"/>
      <w:pPr>
        <w:ind w:left="5400" w:hanging="360"/>
      </w:pPr>
    </w:lvl>
    <w:lvl w:ilvl="7" w:tplc="82100962" w:tentative="1">
      <w:start w:val="1"/>
      <w:numFmt w:val="lowerLetter"/>
      <w:lvlText w:val="%8."/>
      <w:lvlJc w:val="left"/>
      <w:pPr>
        <w:ind w:left="6120" w:hanging="360"/>
      </w:pPr>
    </w:lvl>
    <w:lvl w:ilvl="8" w:tplc="625CC9BE" w:tentative="1">
      <w:start w:val="1"/>
      <w:numFmt w:val="lowerRoman"/>
      <w:lvlText w:val="%9."/>
      <w:lvlJc w:val="right"/>
      <w:pPr>
        <w:ind w:left="6840" w:hanging="180"/>
      </w:pPr>
    </w:lvl>
  </w:abstractNum>
  <w:abstractNum w:abstractNumId="8" w15:restartNumberingAfterBreak="0">
    <w:nsid w:val="1456555C"/>
    <w:multiLevelType w:val="hybridMultilevel"/>
    <w:tmpl w:val="2E364C7A"/>
    <w:lvl w:ilvl="0" w:tplc="03B46D16">
      <w:start w:val="1"/>
      <w:numFmt w:val="decimal"/>
      <w:lvlText w:val="%1."/>
      <w:lvlJc w:val="left"/>
      <w:pPr>
        <w:ind w:left="720" w:hanging="360"/>
      </w:pPr>
      <w:rPr>
        <w:rFonts w:ascii="Times New Roman" w:hAnsi="Times New Roman" w:cs="Times New Roman" w:hint="default"/>
        <w:b w:val="0"/>
        <w:bCs w:val="0"/>
      </w:rPr>
    </w:lvl>
    <w:lvl w:ilvl="1" w:tplc="4FFE5022" w:tentative="1">
      <w:start w:val="1"/>
      <w:numFmt w:val="lowerLetter"/>
      <w:lvlText w:val="%2."/>
      <w:lvlJc w:val="left"/>
      <w:pPr>
        <w:ind w:left="1440" w:hanging="360"/>
      </w:pPr>
    </w:lvl>
    <w:lvl w:ilvl="2" w:tplc="C128D526" w:tentative="1">
      <w:start w:val="1"/>
      <w:numFmt w:val="lowerRoman"/>
      <w:lvlText w:val="%3."/>
      <w:lvlJc w:val="right"/>
      <w:pPr>
        <w:ind w:left="2160" w:hanging="180"/>
      </w:pPr>
    </w:lvl>
    <w:lvl w:ilvl="3" w:tplc="C0283018" w:tentative="1">
      <w:start w:val="1"/>
      <w:numFmt w:val="decimal"/>
      <w:lvlText w:val="%4."/>
      <w:lvlJc w:val="left"/>
      <w:pPr>
        <w:ind w:left="2880" w:hanging="360"/>
      </w:pPr>
    </w:lvl>
    <w:lvl w:ilvl="4" w:tplc="699AC370" w:tentative="1">
      <w:start w:val="1"/>
      <w:numFmt w:val="lowerLetter"/>
      <w:lvlText w:val="%5."/>
      <w:lvlJc w:val="left"/>
      <w:pPr>
        <w:ind w:left="3600" w:hanging="360"/>
      </w:pPr>
    </w:lvl>
    <w:lvl w:ilvl="5" w:tplc="1252473E" w:tentative="1">
      <w:start w:val="1"/>
      <w:numFmt w:val="lowerRoman"/>
      <w:lvlText w:val="%6."/>
      <w:lvlJc w:val="right"/>
      <w:pPr>
        <w:ind w:left="4320" w:hanging="180"/>
      </w:pPr>
    </w:lvl>
    <w:lvl w:ilvl="6" w:tplc="79589BC0" w:tentative="1">
      <w:start w:val="1"/>
      <w:numFmt w:val="decimal"/>
      <w:lvlText w:val="%7."/>
      <w:lvlJc w:val="left"/>
      <w:pPr>
        <w:ind w:left="5040" w:hanging="360"/>
      </w:pPr>
    </w:lvl>
    <w:lvl w:ilvl="7" w:tplc="85047046" w:tentative="1">
      <w:start w:val="1"/>
      <w:numFmt w:val="lowerLetter"/>
      <w:lvlText w:val="%8."/>
      <w:lvlJc w:val="left"/>
      <w:pPr>
        <w:ind w:left="5760" w:hanging="360"/>
      </w:pPr>
    </w:lvl>
    <w:lvl w:ilvl="8" w:tplc="961C531E" w:tentative="1">
      <w:start w:val="1"/>
      <w:numFmt w:val="lowerRoman"/>
      <w:lvlText w:val="%9."/>
      <w:lvlJc w:val="right"/>
      <w:pPr>
        <w:ind w:left="6480" w:hanging="180"/>
      </w:pPr>
    </w:lvl>
  </w:abstractNum>
  <w:abstractNum w:abstractNumId="9" w15:restartNumberingAfterBreak="0">
    <w:nsid w:val="153A7545"/>
    <w:multiLevelType w:val="hybridMultilevel"/>
    <w:tmpl w:val="85F2FDC4"/>
    <w:lvl w:ilvl="0" w:tplc="5E9ABAA2">
      <w:start w:val="1"/>
      <w:numFmt w:val="decimal"/>
      <w:lvlText w:val="%1."/>
      <w:lvlJc w:val="left"/>
      <w:pPr>
        <w:ind w:left="720" w:hanging="360"/>
      </w:pPr>
      <w:rPr>
        <w:b w:val="0"/>
      </w:rPr>
    </w:lvl>
    <w:lvl w:ilvl="1" w:tplc="8D3A557C">
      <w:start w:val="1"/>
      <w:numFmt w:val="lowerLetter"/>
      <w:lvlText w:val="%2."/>
      <w:lvlJc w:val="left"/>
      <w:pPr>
        <w:ind w:left="1440" w:hanging="360"/>
      </w:pPr>
    </w:lvl>
    <w:lvl w:ilvl="2" w:tplc="E7B00D88" w:tentative="1">
      <w:start w:val="1"/>
      <w:numFmt w:val="lowerRoman"/>
      <w:lvlText w:val="%3."/>
      <w:lvlJc w:val="right"/>
      <w:pPr>
        <w:ind w:left="2160" w:hanging="180"/>
      </w:pPr>
    </w:lvl>
    <w:lvl w:ilvl="3" w:tplc="9E8839AA" w:tentative="1">
      <w:start w:val="1"/>
      <w:numFmt w:val="decimal"/>
      <w:lvlText w:val="%4."/>
      <w:lvlJc w:val="left"/>
      <w:pPr>
        <w:ind w:left="2880" w:hanging="360"/>
      </w:pPr>
    </w:lvl>
    <w:lvl w:ilvl="4" w:tplc="9DF65906" w:tentative="1">
      <w:start w:val="1"/>
      <w:numFmt w:val="lowerLetter"/>
      <w:lvlText w:val="%5."/>
      <w:lvlJc w:val="left"/>
      <w:pPr>
        <w:ind w:left="3600" w:hanging="360"/>
      </w:pPr>
    </w:lvl>
    <w:lvl w:ilvl="5" w:tplc="A70ADA9C" w:tentative="1">
      <w:start w:val="1"/>
      <w:numFmt w:val="lowerRoman"/>
      <w:lvlText w:val="%6."/>
      <w:lvlJc w:val="right"/>
      <w:pPr>
        <w:ind w:left="4320" w:hanging="180"/>
      </w:pPr>
    </w:lvl>
    <w:lvl w:ilvl="6" w:tplc="52A88238" w:tentative="1">
      <w:start w:val="1"/>
      <w:numFmt w:val="decimal"/>
      <w:lvlText w:val="%7."/>
      <w:lvlJc w:val="left"/>
      <w:pPr>
        <w:ind w:left="5040" w:hanging="360"/>
      </w:pPr>
    </w:lvl>
    <w:lvl w:ilvl="7" w:tplc="163ED086" w:tentative="1">
      <w:start w:val="1"/>
      <w:numFmt w:val="lowerLetter"/>
      <w:lvlText w:val="%8."/>
      <w:lvlJc w:val="left"/>
      <w:pPr>
        <w:ind w:left="5760" w:hanging="360"/>
      </w:pPr>
    </w:lvl>
    <w:lvl w:ilvl="8" w:tplc="65DAFBCE" w:tentative="1">
      <w:start w:val="1"/>
      <w:numFmt w:val="lowerRoman"/>
      <w:lvlText w:val="%9."/>
      <w:lvlJc w:val="right"/>
      <w:pPr>
        <w:ind w:left="6480" w:hanging="180"/>
      </w:pPr>
    </w:lvl>
  </w:abstractNum>
  <w:abstractNum w:abstractNumId="10" w15:restartNumberingAfterBreak="0">
    <w:nsid w:val="15D82679"/>
    <w:multiLevelType w:val="hybridMultilevel"/>
    <w:tmpl w:val="77EAB146"/>
    <w:lvl w:ilvl="0" w:tplc="5C687274">
      <w:start w:val="1"/>
      <w:numFmt w:val="bullet"/>
      <w:lvlText w:val=""/>
      <w:lvlJc w:val="left"/>
      <w:pPr>
        <w:tabs>
          <w:tab w:val="num" w:pos="432"/>
        </w:tabs>
        <w:ind w:left="432" w:hanging="360"/>
      </w:pPr>
      <w:rPr>
        <w:rFonts w:ascii="Symbol" w:hAnsi="Symbol" w:hint="default"/>
      </w:rPr>
    </w:lvl>
    <w:lvl w:ilvl="1" w:tplc="6396CECE">
      <w:start w:val="1"/>
      <w:numFmt w:val="bullet"/>
      <w:lvlText w:val="o"/>
      <w:lvlJc w:val="left"/>
      <w:pPr>
        <w:tabs>
          <w:tab w:val="num" w:pos="1368"/>
        </w:tabs>
        <w:ind w:left="1368" w:hanging="360"/>
      </w:pPr>
      <w:rPr>
        <w:rFonts w:ascii="Courier New" w:hAnsi="Courier New" w:hint="default"/>
      </w:rPr>
    </w:lvl>
    <w:lvl w:ilvl="2" w:tplc="2A8A75C0" w:tentative="1">
      <w:start w:val="1"/>
      <w:numFmt w:val="bullet"/>
      <w:lvlText w:val=""/>
      <w:lvlJc w:val="left"/>
      <w:pPr>
        <w:tabs>
          <w:tab w:val="num" w:pos="2088"/>
        </w:tabs>
        <w:ind w:left="2088" w:hanging="360"/>
      </w:pPr>
      <w:rPr>
        <w:rFonts w:ascii="Wingdings" w:hAnsi="Wingdings" w:hint="default"/>
      </w:rPr>
    </w:lvl>
    <w:lvl w:ilvl="3" w:tplc="DC72B6A2" w:tentative="1">
      <w:start w:val="1"/>
      <w:numFmt w:val="bullet"/>
      <w:lvlText w:val=""/>
      <w:lvlJc w:val="left"/>
      <w:pPr>
        <w:tabs>
          <w:tab w:val="num" w:pos="2808"/>
        </w:tabs>
        <w:ind w:left="2808" w:hanging="360"/>
      </w:pPr>
      <w:rPr>
        <w:rFonts w:ascii="Symbol" w:hAnsi="Symbol" w:hint="default"/>
      </w:rPr>
    </w:lvl>
    <w:lvl w:ilvl="4" w:tplc="E5B6179E" w:tentative="1">
      <w:start w:val="1"/>
      <w:numFmt w:val="bullet"/>
      <w:lvlText w:val="o"/>
      <w:lvlJc w:val="left"/>
      <w:pPr>
        <w:tabs>
          <w:tab w:val="num" w:pos="3528"/>
        </w:tabs>
        <w:ind w:left="3528" w:hanging="360"/>
      </w:pPr>
      <w:rPr>
        <w:rFonts w:ascii="Courier New" w:hAnsi="Courier New" w:hint="default"/>
      </w:rPr>
    </w:lvl>
    <w:lvl w:ilvl="5" w:tplc="4B8EEBD2" w:tentative="1">
      <w:start w:val="1"/>
      <w:numFmt w:val="bullet"/>
      <w:lvlText w:val=""/>
      <w:lvlJc w:val="left"/>
      <w:pPr>
        <w:tabs>
          <w:tab w:val="num" w:pos="4248"/>
        </w:tabs>
        <w:ind w:left="4248" w:hanging="360"/>
      </w:pPr>
      <w:rPr>
        <w:rFonts w:ascii="Wingdings" w:hAnsi="Wingdings" w:hint="default"/>
      </w:rPr>
    </w:lvl>
    <w:lvl w:ilvl="6" w:tplc="A03E140C" w:tentative="1">
      <w:start w:val="1"/>
      <w:numFmt w:val="bullet"/>
      <w:lvlText w:val=""/>
      <w:lvlJc w:val="left"/>
      <w:pPr>
        <w:tabs>
          <w:tab w:val="num" w:pos="4968"/>
        </w:tabs>
        <w:ind w:left="4968" w:hanging="360"/>
      </w:pPr>
      <w:rPr>
        <w:rFonts w:ascii="Symbol" w:hAnsi="Symbol" w:hint="default"/>
      </w:rPr>
    </w:lvl>
    <w:lvl w:ilvl="7" w:tplc="7EAAD544" w:tentative="1">
      <w:start w:val="1"/>
      <w:numFmt w:val="bullet"/>
      <w:lvlText w:val="o"/>
      <w:lvlJc w:val="left"/>
      <w:pPr>
        <w:tabs>
          <w:tab w:val="num" w:pos="5688"/>
        </w:tabs>
        <w:ind w:left="5688" w:hanging="360"/>
      </w:pPr>
      <w:rPr>
        <w:rFonts w:ascii="Courier New" w:hAnsi="Courier New" w:hint="default"/>
      </w:rPr>
    </w:lvl>
    <w:lvl w:ilvl="8" w:tplc="16ECB686" w:tentative="1">
      <w:start w:val="1"/>
      <w:numFmt w:val="bullet"/>
      <w:lvlText w:val=""/>
      <w:lvlJc w:val="left"/>
      <w:pPr>
        <w:tabs>
          <w:tab w:val="num" w:pos="6408"/>
        </w:tabs>
        <w:ind w:left="6408" w:hanging="360"/>
      </w:pPr>
      <w:rPr>
        <w:rFonts w:ascii="Wingdings" w:hAnsi="Wingdings" w:hint="default"/>
      </w:rPr>
    </w:lvl>
  </w:abstractNum>
  <w:abstractNum w:abstractNumId="11" w15:restartNumberingAfterBreak="0">
    <w:nsid w:val="186342FF"/>
    <w:multiLevelType w:val="hybridMultilevel"/>
    <w:tmpl w:val="89CE2F88"/>
    <w:lvl w:ilvl="0" w:tplc="40BCBB46">
      <w:start w:val="1"/>
      <w:numFmt w:val="bullet"/>
      <w:lvlText w:val=""/>
      <w:lvlJc w:val="left"/>
      <w:pPr>
        <w:ind w:left="720" w:hanging="360"/>
      </w:pPr>
      <w:rPr>
        <w:rFonts w:ascii="Symbol" w:hAnsi="Symbol" w:hint="default"/>
      </w:rPr>
    </w:lvl>
    <w:lvl w:ilvl="1" w:tplc="2466C9CA" w:tentative="1">
      <w:start w:val="1"/>
      <w:numFmt w:val="bullet"/>
      <w:lvlText w:val="o"/>
      <w:lvlJc w:val="left"/>
      <w:pPr>
        <w:ind w:left="1440" w:hanging="360"/>
      </w:pPr>
      <w:rPr>
        <w:rFonts w:ascii="Courier New" w:hAnsi="Courier New" w:cs="Courier New" w:hint="default"/>
      </w:rPr>
    </w:lvl>
    <w:lvl w:ilvl="2" w:tplc="C6927A34" w:tentative="1">
      <w:start w:val="1"/>
      <w:numFmt w:val="bullet"/>
      <w:lvlText w:val=""/>
      <w:lvlJc w:val="left"/>
      <w:pPr>
        <w:ind w:left="2160" w:hanging="360"/>
      </w:pPr>
      <w:rPr>
        <w:rFonts w:ascii="Wingdings" w:hAnsi="Wingdings" w:hint="default"/>
      </w:rPr>
    </w:lvl>
    <w:lvl w:ilvl="3" w:tplc="7F22DF3A" w:tentative="1">
      <w:start w:val="1"/>
      <w:numFmt w:val="bullet"/>
      <w:lvlText w:val=""/>
      <w:lvlJc w:val="left"/>
      <w:pPr>
        <w:ind w:left="2880" w:hanging="360"/>
      </w:pPr>
      <w:rPr>
        <w:rFonts w:ascii="Symbol" w:hAnsi="Symbol" w:hint="default"/>
      </w:rPr>
    </w:lvl>
    <w:lvl w:ilvl="4" w:tplc="5EC400B8" w:tentative="1">
      <w:start w:val="1"/>
      <w:numFmt w:val="bullet"/>
      <w:lvlText w:val="o"/>
      <w:lvlJc w:val="left"/>
      <w:pPr>
        <w:ind w:left="3600" w:hanging="360"/>
      </w:pPr>
      <w:rPr>
        <w:rFonts w:ascii="Courier New" w:hAnsi="Courier New" w:cs="Courier New" w:hint="default"/>
      </w:rPr>
    </w:lvl>
    <w:lvl w:ilvl="5" w:tplc="DFC4EF12" w:tentative="1">
      <w:start w:val="1"/>
      <w:numFmt w:val="bullet"/>
      <w:lvlText w:val=""/>
      <w:lvlJc w:val="left"/>
      <w:pPr>
        <w:ind w:left="4320" w:hanging="360"/>
      </w:pPr>
      <w:rPr>
        <w:rFonts w:ascii="Wingdings" w:hAnsi="Wingdings" w:hint="default"/>
      </w:rPr>
    </w:lvl>
    <w:lvl w:ilvl="6" w:tplc="14242DC6" w:tentative="1">
      <w:start w:val="1"/>
      <w:numFmt w:val="bullet"/>
      <w:lvlText w:val=""/>
      <w:lvlJc w:val="left"/>
      <w:pPr>
        <w:ind w:left="5040" w:hanging="360"/>
      </w:pPr>
      <w:rPr>
        <w:rFonts w:ascii="Symbol" w:hAnsi="Symbol" w:hint="default"/>
      </w:rPr>
    </w:lvl>
    <w:lvl w:ilvl="7" w:tplc="62F0E9FA" w:tentative="1">
      <w:start w:val="1"/>
      <w:numFmt w:val="bullet"/>
      <w:lvlText w:val="o"/>
      <w:lvlJc w:val="left"/>
      <w:pPr>
        <w:ind w:left="5760" w:hanging="360"/>
      </w:pPr>
      <w:rPr>
        <w:rFonts w:ascii="Courier New" w:hAnsi="Courier New" w:cs="Courier New" w:hint="default"/>
      </w:rPr>
    </w:lvl>
    <w:lvl w:ilvl="8" w:tplc="B7720C50" w:tentative="1">
      <w:start w:val="1"/>
      <w:numFmt w:val="bullet"/>
      <w:lvlText w:val=""/>
      <w:lvlJc w:val="left"/>
      <w:pPr>
        <w:ind w:left="6480" w:hanging="360"/>
      </w:pPr>
      <w:rPr>
        <w:rFonts w:ascii="Wingdings" w:hAnsi="Wingdings" w:hint="default"/>
      </w:rPr>
    </w:lvl>
  </w:abstractNum>
  <w:abstractNum w:abstractNumId="12" w15:restartNumberingAfterBreak="0">
    <w:nsid w:val="1BBD68F4"/>
    <w:multiLevelType w:val="hybridMultilevel"/>
    <w:tmpl w:val="94840890"/>
    <w:lvl w:ilvl="0" w:tplc="C35E62DA">
      <w:start w:val="1"/>
      <w:numFmt w:val="lowerLetter"/>
      <w:lvlText w:val="%1."/>
      <w:lvlJc w:val="left"/>
      <w:pPr>
        <w:ind w:left="1440" w:hanging="360"/>
      </w:pPr>
      <w:rPr>
        <w:rFonts w:hint="default"/>
      </w:rPr>
    </w:lvl>
    <w:lvl w:ilvl="1" w:tplc="A7C8291A" w:tentative="1">
      <w:start w:val="1"/>
      <w:numFmt w:val="lowerLetter"/>
      <w:lvlText w:val="%2."/>
      <w:lvlJc w:val="left"/>
      <w:pPr>
        <w:ind w:left="2160" w:hanging="360"/>
      </w:pPr>
    </w:lvl>
    <w:lvl w:ilvl="2" w:tplc="1E2246C6" w:tentative="1">
      <w:start w:val="1"/>
      <w:numFmt w:val="lowerRoman"/>
      <w:lvlText w:val="%3."/>
      <w:lvlJc w:val="right"/>
      <w:pPr>
        <w:ind w:left="2880" w:hanging="180"/>
      </w:pPr>
    </w:lvl>
    <w:lvl w:ilvl="3" w:tplc="9B52055E" w:tentative="1">
      <w:start w:val="1"/>
      <w:numFmt w:val="decimal"/>
      <w:lvlText w:val="%4."/>
      <w:lvlJc w:val="left"/>
      <w:pPr>
        <w:ind w:left="3600" w:hanging="360"/>
      </w:pPr>
    </w:lvl>
    <w:lvl w:ilvl="4" w:tplc="5E1CCAC0" w:tentative="1">
      <w:start w:val="1"/>
      <w:numFmt w:val="lowerLetter"/>
      <w:lvlText w:val="%5."/>
      <w:lvlJc w:val="left"/>
      <w:pPr>
        <w:ind w:left="4320" w:hanging="360"/>
      </w:pPr>
    </w:lvl>
    <w:lvl w:ilvl="5" w:tplc="DD84C5B6" w:tentative="1">
      <w:start w:val="1"/>
      <w:numFmt w:val="lowerRoman"/>
      <w:lvlText w:val="%6."/>
      <w:lvlJc w:val="right"/>
      <w:pPr>
        <w:ind w:left="5040" w:hanging="180"/>
      </w:pPr>
    </w:lvl>
    <w:lvl w:ilvl="6" w:tplc="6EF665CC" w:tentative="1">
      <w:start w:val="1"/>
      <w:numFmt w:val="decimal"/>
      <w:lvlText w:val="%7."/>
      <w:lvlJc w:val="left"/>
      <w:pPr>
        <w:ind w:left="5760" w:hanging="360"/>
      </w:pPr>
    </w:lvl>
    <w:lvl w:ilvl="7" w:tplc="CE3EA448" w:tentative="1">
      <w:start w:val="1"/>
      <w:numFmt w:val="lowerLetter"/>
      <w:lvlText w:val="%8."/>
      <w:lvlJc w:val="left"/>
      <w:pPr>
        <w:ind w:left="6480" w:hanging="360"/>
      </w:pPr>
    </w:lvl>
    <w:lvl w:ilvl="8" w:tplc="FE56E260" w:tentative="1">
      <w:start w:val="1"/>
      <w:numFmt w:val="lowerRoman"/>
      <w:lvlText w:val="%9."/>
      <w:lvlJc w:val="right"/>
      <w:pPr>
        <w:ind w:left="7200" w:hanging="180"/>
      </w:pPr>
    </w:lvl>
  </w:abstractNum>
  <w:abstractNum w:abstractNumId="13" w15:restartNumberingAfterBreak="0">
    <w:nsid w:val="1D90477A"/>
    <w:multiLevelType w:val="hybridMultilevel"/>
    <w:tmpl w:val="5CFED5C0"/>
    <w:lvl w:ilvl="0" w:tplc="F4D8AB20">
      <w:start w:val="1"/>
      <w:numFmt w:val="decimal"/>
      <w:lvlText w:val="%1."/>
      <w:lvlJc w:val="left"/>
      <w:pPr>
        <w:ind w:left="8730" w:hanging="360"/>
      </w:pPr>
      <w:rPr>
        <w:rFonts w:ascii="Times New Roman" w:hAnsi="Times New Roman" w:cs="Times New Roman" w:hint="default"/>
        <w:b/>
        <w:bCs/>
      </w:rPr>
    </w:lvl>
    <w:lvl w:ilvl="1" w:tplc="6B006F16" w:tentative="1">
      <w:start w:val="1"/>
      <w:numFmt w:val="lowerLetter"/>
      <w:lvlText w:val="%2."/>
      <w:lvlJc w:val="left"/>
      <w:pPr>
        <w:ind w:left="1440" w:hanging="360"/>
      </w:pPr>
    </w:lvl>
    <w:lvl w:ilvl="2" w:tplc="FF5E50E4" w:tentative="1">
      <w:start w:val="1"/>
      <w:numFmt w:val="lowerRoman"/>
      <w:lvlText w:val="%3."/>
      <w:lvlJc w:val="right"/>
      <w:pPr>
        <w:ind w:left="2160" w:hanging="180"/>
      </w:pPr>
    </w:lvl>
    <w:lvl w:ilvl="3" w:tplc="AEBCED64" w:tentative="1">
      <w:start w:val="1"/>
      <w:numFmt w:val="decimal"/>
      <w:lvlText w:val="%4."/>
      <w:lvlJc w:val="left"/>
      <w:pPr>
        <w:ind w:left="2880" w:hanging="360"/>
      </w:pPr>
    </w:lvl>
    <w:lvl w:ilvl="4" w:tplc="D97E5B44" w:tentative="1">
      <w:start w:val="1"/>
      <w:numFmt w:val="lowerLetter"/>
      <w:lvlText w:val="%5."/>
      <w:lvlJc w:val="left"/>
      <w:pPr>
        <w:ind w:left="3600" w:hanging="360"/>
      </w:pPr>
    </w:lvl>
    <w:lvl w:ilvl="5" w:tplc="B9629000" w:tentative="1">
      <w:start w:val="1"/>
      <w:numFmt w:val="lowerRoman"/>
      <w:lvlText w:val="%6."/>
      <w:lvlJc w:val="right"/>
      <w:pPr>
        <w:ind w:left="4320" w:hanging="180"/>
      </w:pPr>
    </w:lvl>
    <w:lvl w:ilvl="6" w:tplc="EECA4134" w:tentative="1">
      <w:start w:val="1"/>
      <w:numFmt w:val="decimal"/>
      <w:lvlText w:val="%7."/>
      <w:lvlJc w:val="left"/>
      <w:pPr>
        <w:ind w:left="5040" w:hanging="360"/>
      </w:pPr>
    </w:lvl>
    <w:lvl w:ilvl="7" w:tplc="C2FCDB36" w:tentative="1">
      <w:start w:val="1"/>
      <w:numFmt w:val="lowerLetter"/>
      <w:lvlText w:val="%8."/>
      <w:lvlJc w:val="left"/>
      <w:pPr>
        <w:ind w:left="5760" w:hanging="360"/>
      </w:pPr>
    </w:lvl>
    <w:lvl w:ilvl="8" w:tplc="386AB434" w:tentative="1">
      <w:start w:val="1"/>
      <w:numFmt w:val="lowerRoman"/>
      <w:lvlText w:val="%9."/>
      <w:lvlJc w:val="right"/>
      <w:pPr>
        <w:ind w:left="6480" w:hanging="180"/>
      </w:pPr>
    </w:lvl>
  </w:abstractNum>
  <w:abstractNum w:abstractNumId="14" w15:restartNumberingAfterBreak="0">
    <w:nsid w:val="222D543C"/>
    <w:multiLevelType w:val="hybridMultilevel"/>
    <w:tmpl w:val="9B9C38C2"/>
    <w:lvl w:ilvl="0" w:tplc="56CC2E00">
      <w:start w:val="1"/>
      <w:numFmt w:val="bullet"/>
      <w:lvlText w:val=""/>
      <w:lvlJc w:val="left"/>
      <w:pPr>
        <w:tabs>
          <w:tab w:val="num" w:pos="1368"/>
        </w:tabs>
        <w:ind w:left="1368" w:hanging="288"/>
      </w:pPr>
      <w:rPr>
        <w:rFonts w:ascii="Symbol" w:hAnsi="Symbol" w:hint="default"/>
      </w:rPr>
    </w:lvl>
    <w:lvl w:ilvl="1" w:tplc="27C4FF50" w:tentative="1">
      <w:start w:val="1"/>
      <w:numFmt w:val="bullet"/>
      <w:lvlText w:val="o"/>
      <w:lvlJc w:val="left"/>
      <w:pPr>
        <w:tabs>
          <w:tab w:val="num" w:pos="2160"/>
        </w:tabs>
        <w:ind w:left="2160" w:hanging="360"/>
      </w:pPr>
      <w:rPr>
        <w:rFonts w:ascii="Courier New" w:hAnsi="Courier New" w:cs="Symbol" w:hint="default"/>
      </w:rPr>
    </w:lvl>
    <w:lvl w:ilvl="2" w:tplc="59163CF8" w:tentative="1">
      <w:start w:val="1"/>
      <w:numFmt w:val="bullet"/>
      <w:lvlText w:val=""/>
      <w:lvlJc w:val="left"/>
      <w:pPr>
        <w:tabs>
          <w:tab w:val="num" w:pos="2880"/>
        </w:tabs>
        <w:ind w:left="2880" w:hanging="360"/>
      </w:pPr>
      <w:rPr>
        <w:rFonts w:ascii="Wingdings" w:hAnsi="Wingdings" w:hint="default"/>
      </w:rPr>
    </w:lvl>
    <w:lvl w:ilvl="3" w:tplc="419EB284" w:tentative="1">
      <w:start w:val="1"/>
      <w:numFmt w:val="bullet"/>
      <w:lvlText w:val=""/>
      <w:lvlJc w:val="left"/>
      <w:pPr>
        <w:tabs>
          <w:tab w:val="num" w:pos="3600"/>
        </w:tabs>
        <w:ind w:left="3600" w:hanging="360"/>
      </w:pPr>
      <w:rPr>
        <w:rFonts w:ascii="Symbol" w:hAnsi="Symbol" w:hint="default"/>
      </w:rPr>
    </w:lvl>
    <w:lvl w:ilvl="4" w:tplc="EFAAF08C" w:tentative="1">
      <w:start w:val="1"/>
      <w:numFmt w:val="bullet"/>
      <w:lvlText w:val="o"/>
      <w:lvlJc w:val="left"/>
      <w:pPr>
        <w:tabs>
          <w:tab w:val="num" w:pos="4320"/>
        </w:tabs>
        <w:ind w:left="4320" w:hanging="360"/>
      </w:pPr>
      <w:rPr>
        <w:rFonts w:ascii="Courier New" w:hAnsi="Courier New" w:cs="Symbol" w:hint="default"/>
      </w:rPr>
    </w:lvl>
    <w:lvl w:ilvl="5" w:tplc="D7A8C872" w:tentative="1">
      <w:start w:val="1"/>
      <w:numFmt w:val="bullet"/>
      <w:lvlText w:val=""/>
      <w:lvlJc w:val="left"/>
      <w:pPr>
        <w:tabs>
          <w:tab w:val="num" w:pos="5040"/>
        </w:tabs>
        <w:ind w:left="5040" w:hanging="360"/>
      </w:pPr>
      <w:rPr>
        <w:rFonts w:ascii="Wingdings" w:hAnsi="Wingdings" w:hint="default"/>
      </w:rPr>
    </w:lvl>
    <w:lvl w:ilvl="6" w:tplc="5E80B3F2" w:tentative="1">
      <w:start w:val="1"/>
      <w:numFmt w:val="bullet"/>
      <w:lvlText w:val=""/>
      <w:lvlJc w:val="left"/>
      <w:pPr>
        <w:tabs>
          <w:tab w:val="num" w:pos="5760"/>
        </w:tabs>
        <w:ind w:left="5760" w:hanging="360"/>
      </w:pPr>
      <w:rPr>
        <w:rFonts w:ascii="Symbol" w:hAnsi="Symbol" w:hint="default"/>
      </w:rPr>
    </w:lvl>
    <w:lvl w:ilvl="7" w:tplc="ECA2A07E" w:tentative="1">
      <w:start w:val="1"/>
      <w:numFmt w:val="bullet"/>
      <w:lvlText w:val="o"/>
      <w:lvlJc w:val="left"/>
      <w:pPr>
        <w:tabs>
          <w:tab w:val="num" w:pos="6480"/>
        </w:tabs>
        <w:ind w:left="6480" w:hanging="360"/>
      </w:pPr>
      <w:rPr>
        <w:rFonts w:ascii="Courier New" w:hAnsi="Courier New" w:cs="Symbol" w:hint="default"/>
      </w:rPr>
    </w:lvl>
    <w:lvl w:ilvl="8" w:tplc="809C7592"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2F967C3"/>
    <w:multiLevelType w:val="hybridMultilevel"/>
    <w:tmpl w:val="03E0EF3A"/>
    <w:lvl w:ilvl="0" w:tplc="54C68A46">
      <w:start w:val="1"/>
      <w:numFmt w:val="decimal"/>
      <w:lvlText w:val="(%1)"/>
      <w:lvlJc w:val="left"/>
      <w:pPr>
        <w:ind w:left="1440" w:hanging="360"/>
      </w:pPr>
    </w:lvl>
    <w:lvl w:ilvl="1" w:tplc="4A62084A" w:tentative="1">
      <w:start w:val="1"/>
      <w:numFmt w:val="lowerLetter"/>
      <w:lvlText w:val="%2."/>
      <w:lvlJc w:val="left"/>
      <w:pPr>
        <w:ind w:left="2160" w:hanging="360"/>
      </w:pPr>
    </w:lvl>
    <w:lvl w:ilvl="2" w:tplc="741E1D3A" w:tentative="1">
      <w:start w:val="1"/>
      <w:numFmt w:val="lowerRoman"/>
      <w:lvlText w:val="%3."/>
      <w:lvlJc w:val="right"/>
      <w:pPr>
        <w:ind w:left="2880" w:hanging="180"/>
      </w:pPr>
    </w:lvl>
    <w:lvl w:ilvl="3" w:tplc="918890DC" w:tentative="1">
      <w:start w:val="1"/>
      <w:numFmt w:val="decimal"/>
      <w:lvlText w:val="%4."/>
      <w:lvlJc w:val="left"/>
      <w:pPr>
        <w:ind w:left="3600" w:hanging="360"/>
      </w:pPr>
    </w:lvl>
    <w:lvl w:ilvl="4" w:tplc="B91CF410" w:tentative="1">
      <w:start w:val="1"/>
      <w:numFmt w:val="lowerLetter"/>
      <w:lvlText w:val="%5."/>
      <w:lvlJc w:val="left"/>
      <w:pPr>
        <w:ind w:left="4320" w:hanging="360"/>
      </w:pPr>
    </w:lvl>
    <w:lvl w:ilvl="5" w:tplc="B956C534" w:tentative="1">
      <w:start w:val="1"/>
      <w:numFmt w:val="lowerRoman"/>
      <w:lvlText w:val="%6."/>
      <w:lvlJc w:val="right"/>
      <w:pPr>
        <w:ind w:left="5040" w:hanging="180"/>
      </w:pPr>
    </w:lvl>
    <w:lvl w:ilvl="6" w:tplc="D6A29CD6" w:tentative="1">
      <w:start w:val="1"/>
      <w:numFmt w:val="decimal"/>
      <w:lvlText w:val="%7."/>
      <w:lvlJc w:val="left"/>
      <w:pPr>
        <w:ind w:left="5760" w:hanging="360"/>
      </w:pPr>
    </w:lvl>
    <w:lvl w:ilvl="7" w:tplc="3C0A946E" w:tentative="1">
      <w:start w:val="1"/>
      <w:numFmt w:val="lowerLetter"/>
      <w:lvlText w:val="%8."/>
      <w:lvlJc w:val="left"/>
      <w:pPr>
        <w:ind w:left="6480" w:hanging="360"/>
      </w:pPr>
    </w:lvl>
    <w:lvl w:ilvl="8" w:tplc="C4462E3C" w:tentative="1">
      <w:start w:val="1"/>
      <w:numFmt w:val="lowerRoman"/>
      <w:lvlText w:val="%9."/>
      <w:lvlJc w:val="right"/>
      <w:pPr>
        <w:ind w:left="7200" w:hanging="180"/>
      </w:pPr>
    </w:lvl>
  </w:abstractNum>
  <w:abstractNum w:abstractNumId="16" w15:restartNumberingAfterBreak="0">
    <w:nsid w:val="268A34C7"/>
    <w:multiLevelType w:val="hybridMultilevel"/>
    <w:tmpl w:val="85F2FDC4"/>
    <w:lvl w:ilvl="0" w:tplc="2EC6D0DA">
      <w:start w:val="1"/>
      <w:numFmt w:val="decimal"/>
      <w:lvlText w:val="%1."/>
      <w:lvlJc w:val="left"/>
      <w:pPr>
        <w:ind w:left="720" w:hanging="360"/>
      </w:pPr>
      <w:rPr>
        <w:b w:val="0"/>
      </w:rPr>
    </w:lvl>
    <w:lvl w:ilvl="1" w:tplc="F3E2B25E">
      <w:start w:val="1"/>
      <w:numFmt w:val="lowerLetter"/>
      <w:lvlText w:val="%2."/>
      <w:lvlJc w:val="left"/>
      <w:pPr>
        <w:ind w:left="1440" w:hanging="360"/>
      </w:pPr>
    </w:lvl>
    <w:lvl w:ilvl="2" w:tplc="60E80CEC" w:tentative="1">
      <w:start w:val="1"/>
      <w:numFmt w:val="lowerRoman"/>
      <w:lvlText w:val="%3."/>
      <w:lvlJc w:val="right"/>
      <w:pPr>
        <w:ind w:left="2160" w:hanging="180"/>
      </w:pPr>
    </w:lvl>
    <w:lvl w:ilvl="3" w:tplc="249AB170" w:tentative="1">
      <w:start w:val="1"/>
      <w:numFmt w:val="decimal"/>
      <w:lvlText w:val="%4."/>
      <w:lvlJc w:val="left"/>
      <w:pPr>
        <w:ind w:left="2880" w:hanging="360"/>
      </w:pPr>
    </w:lvl>
    <w:lvl w:ilvl="4" w:tplc="C7A48234" w:tentative="1">
      <w:start w:val="1"/>
      <w:numFmt w:val="lowerLetter"/>
      <w:lvlText w:val="%5."/>
      <w:lvlJc w:val="left"/>
      <w:pPr>
        <w:ind w:left="3600" w:hanging="360"/>
      </w:pPr>
    </w:lvl>
    <w:lvl w:ilvl="5" w:tplc="83828BB2" w:tentative="1">
      <w:start w:val="1"/>
      <w:numFmt w:val="lowerRoman"/>
      <w:lvlText w:val="%6."/>
      <w:lvlJc w:val="right"/>
      <w:pPr>
        <w:ind w:left="4320" w:hanging="180"/>
      </w:pPr>
    </w:lvl>
    <w:lvl w:ilvl="6" w:tplc="BAAA79E4" w:tentative="1">
      <w:start w:val="1"/>
      <w:numFmt w:val="decimal"/>
      <w:lvlText w:val="%7."/>
      <w:lvlJc w:val="left"/>
      <w:pPr>
        <w:ind w:left="5040" w:hanging="360"/>
      </w:pPr>
    </w:lvl>
    <w:lvl w:ilvl="7" w:tplc="8F981E86" w:tentative="1">
      <w:start w:val="1"/>
      <w:numFmt w:val="lowerLetter"/>
      <w:lvlText w:val="%8."/>
      <w:lvlJc w:val="left"/>
      <w:pPr>
        <w:ind w:left="5760" w:hanging="360"/>
      </w:pPr>
    </w:lvl>
    <w:lvl w:ilvl="8" w:tplc="441E90A0" w:tentative="1">
      <w:start w:val="1"/>
      <w:numFmt w:val="lowerRoman"/>
      <w:lvlText w:val="%9."/>
      <w:lvlJc w:val="right"/>
      <w:pPr>
        <w:ind w:left="6480" w:hanging="180"/>
      </w:pPr>
    </w:lvl>
  </w:abstractNum>
  <w:abstractNum w:abstractNumId="17" w15:restartNumberingAfterBreak="0">
    <w:nsid w:val="2A0E1366"/>
    <w:multiLevelType w:val="hybridMultilevel"/>
    <w:tmpl w:val="4872B42C"/>
    <w:lvl w:ilvl="0" w:tplc="01DCA42C">
      <w:start w:val="15"/>
      <w:numFmt w:val="decimal"/>
      <w:lvlText w:val="%1."/>
      <w:lvlJc w:val="left"/>
      <w:pPr>
        <w:tabs>
          <w:tab w:val="num" w:pos="780"/>
        </w:tabs>
        <w:ind w:left="780" w:hanging="420"/>
      </w:pPr>
      <w:rPr>
        <w:rFonts w:hint="default"/>
        <w:b/>
      </w:rPr>
    </w:lvl>
    <w:lvl w:ilvl="1" w:tplc="9E72003C" w:tentative="1">
      <w:start w:val="1"/>
      <w:numFmt w:val="lowerLetter"/>
      <w:lvlText w:val="%2."/>
      <w:lvlJc w:val="left"/>
      <w:pPr>
        <w:tabs>
          <w:tab w:val="num" w:pos="1440"/>
        </w:tabs>
        <w:ind w:left="1440" w:hanging="360"/>
      </w:pPr>
    </w:lvl>
    <w:lvl w:ilvl="2" w:tplc="44EEB910" w:tentative="1">
      <w:start w:val="1"/>
      <w:numFmt w:val="lowerRoman"/>
      <w:lvlText w:val="%3."/>
      <w:lvlJc w:val="right"/>
      <w:pPr>
        <w:tabs>
          <w:tab w:val="num" w:pos="2160"/>
        </w:tabs>
        <w:ind w:left="2160" w:hanging="180"/>
      </w:pPr>
    </w:lvl>
    <w:lvl w:ilvl="3" w:tplc="4D566A2E" w:tentative="1">
      <w:start w:val="1"/>
      <w:numFmt w:val="decimal"/>
      <w:lvlText w:val="%4."/>
      <w:lvlJc w:val="left"/>
      <w:pPr>
        <w:tabs>
          <w:tab w:val="num" w:pos="2880"/>
        </w:tabs>
        <w:ind w:left="2880" w:hanging="360"/>
      </w:pPr>
    </w:lvl>
    <w:lvl w:ilvl="4" w:tplc="D166B43A" w:tentative="1">
      <w:start w:val="1"/>
      <w:numFmt w:val="lowerLetter"/>
      <w:lvlText w:val="%5."/>
      <w:lvlJc w:val="left"/>
      <w:pPr>
        <w:tabs>
          <w:tab w:val="num" w:pos="3600"/>
        </w:tabs>
        <w:ind w:left="3600" w:hanging="360"/>
      </w:pPr>
    </w:lvl>
    <w:lvl w:ilvl="5" w:tplc="B0347034" w:tentative="1">
      <w:start w:val="1"/>
      <w:numFmt w:val="lowerRoman"/>
      <w:lvlText w:val="%6."/>
      <w:lvlJc w:val="right"/>
      <w:pPr>
        <w:tabs>
          <w:tab w:val="num" w:pos="4320"/>
        </w:tabs>
        <w:ind w:left="4320" w:hanging="180"/>
      </w:pPr>
    </w:lvl>
    <w:lvl w:ilvl="6" w:tplc="F8509802" w:tentative="1">
      <w:start w:val="1"/>
      <w:numFmt w:val="decimal"/>
      <w:lvlText w:val="%7."/>
      <w:lvlJc w:val="left"/>
      <w:pPr>
        <w:tabs>
          <w:tab w:val="num" w:pos="5040"/>
        </w:tabs>
        <w:ind w:left="5040" w:hanging="360"/>
      </w:pPr>
    </w:lvl>
    <w:lvl w:ilvl="7" w:tplc="F61E8732" w:tentative="1">
      <w:start w:val="1"/>
      <w:numFmt w:val="lowerLetter"/>
      <w:lvlText w:val="%8."/>
      <w:lvlJc w:val="left"/>
      <w:pPr>
        <w:tabs>
          <w:tab w:val="num" w:pos="5760"/>
        </w:tabs>
        <w:ind w:left="5760" w:hanging="360"/>
      </w:pPr>
    </w:lvl>
    <w:lvl w:ilvl="8" w:tplc="2C3C811E" w:tentative="1">
      <w:start w:val="1"/>
      <w:numFmt w:val="lowerRoman"/>
      <w:lvlText w:val="%9."/>
      <w:lvlJc w:val="right"/>
      <w:pPr>
        <w:tabs>
          <w:tab w:val="num" w:pos="6480"/>
        </w:tabs>
        <w:ind w:left="6480" w:hanging="180"/>
      </w:pPr>
    </w:lvl>
  </w:abstractNum>
  <w:abstractNum w:abstractNumId="18" w15:restartNumberingAfterBreak="0">
    <w:nsid w:val="2A357A43"/>
    <w:multiLevelType w:val="hybridMultilevel"/>
    <w:tmpl w:val="FA5E9C6E"/>
    <w:lvl w:ilvl="0" w:tplc="DE9CC31E">
      <w:start w:val="1"/>
      <w:numFmt w:val="decimal"/>
      <w:lvlText w:val="%1."/>
      <w:lvlJc w:val="left"/>
      <w:pPr>
        <w:ind w:left="1440" w:hanging="360"/>
      </w:pPr>
      <w:rPr>
        <w:b w:val="0"/>
        <w:bCs/>
      </w:rPr>
    </w:lvl>
    <w:lvl w:ilvl="1" w:tplc="02528586">
      <w:start w:val="1"/>
      <w:numFmt w:val="bullet"/>
      <w:lvlText w:val="o"/>
      <w:lvlJc w:val="left"/>
      <w:pPr>
        <w:ind w:left="2160" w:hanging="360"/>
      </w:pPr>
      <w:rPr>
        <w:rFonts w:ascii="Courier New" w:hAnsi="Courier New" w:cs="Courier New" w:hint="default"/>
      </w:rPr>
    </w:lvl>
    <w:lvl w:ilvl="2" w:tplc="0BF86722" w:tentative="1">
      <w:start w:val="1"/>
      <w:numFmt w:val="bullet"/>
      <w:lvlText w:val=""/>
      <w:lvlJc w:val="left"/>
      <w:pPr>
        <w:ind w:left="2880" w:hanging="360"/>
      </w:pPr>
      <w:rPr>
        <w:rFonts w:ascii="Wingdings" w:hAnsi="Wingdings" w:hint="default"/>
      </w:rPr>
    </w:lvl>
    <w:lvl w:ilvl="3" w:tplc="EE18D03C" w:tentative="1">
      <w:start w:val="1"/>
      <w:numFmt w:val="bullet"/>
      <w:lvlText w:val=""/>
      <w:lvlJc w:val="left"/>
      <w:pPr>
        <w:ind w:left="3600" w:hanging="360"/>
      </w:pPr>
      <w:rPr>
        <w:rFonts w:ascii="Symbol" w:hAnsi="Symbol" w:hint="default"/>
      </w:rPr>
    </w:lvl>
    <w:lvl w:ilvl="4" w:tplc="2B18A016" w:tentative="1">
      <w:start w:val="1"/>
      <w:numFmt w:val="bullet"/>
      <w:lvlText w:val="o"/>
      <w:lvlJc w:val="left"/>
      <w:pPr>
        <w:ind w:left="4320" w:hanging="360"/>
      </w:pPr>
      <w:rPr>
        <w:rFonts w:ascii="Courier New" w:hAnsi="Courier New" w:cs="Courier New" w:hint="default"/>
      </w:rPr>
    </w:lvl>
    <w:lvl w:ilvl="5" w:tplc="F3664148" w:tentative="1">
      <w:start w:val="1"/>
      <w:numFmt w:val="bullet"/>
      <w:lvlText w:val=""/>
      <w:lvlJc w:val="left"/>
      <w:pPr>
        <w:ind w:left="5040" w:hanging="360"/>
      </w:pPr>
      <w:rPr>
        <w:rFonts w:ascii="Wingdings" w:hAnsi="Wingdings" w:hint="default"/>
      </w:rPr>
    </w:lvl>
    <w:lvl w:ilvl="6" w:tplc="BCB26F96" w:tentative="1">
      <w:start w:val="1"/>
      <w:numFmt w:val="bullet"/>
      <w:lvlText w:val=""/>
      <w:lvlJc w:val="left"/>
      <w:pPr>
        <w:ind w:left="5760" w:hanging="360"/>
      </w:pPr>
      <w:rPr>
        <w:rFonts w:ascii="Symbol" w:hAnsi="Symbol" w:hint="default"/>
      </w:rPr>
    </w:lvl>
    <w:lvl w:ilvl="7" w:tplc="63728F1C" w:tentative="1">
      <w:start w:val="1"/>
      <w:numFmt w:val="bullet"/>
      <w:lvlText w:val="o"/>
      <w:lvlJc w:val="left"/>
      <w:pPr>
        <w:ind w:left="6480" w:hanging="360"/>
      </w:pPr>
      <w:rPr>
        <w:rFonts w:ascii="Courier New" w:hAnsi="Courier New" w:cs="Courier New" w:hint="default"/>
      </w:rPr>
    </w:lvl>
    <w:lvl w:ilvl="8" w:tplc="A0904BEC" w:tentative="1">
      <w:start w:val="1"/>
      <w:numFmt w:val="bullet"/>
      <w:lvlText w:val=""/>
      <w:lvlJc w:val="left"/>
      <w:pPr>
        <w:ind w:left="7200" w:hanging="360"/>
      </w:pPr>
      <w:rPr>
        <w:rFonts w:ascii="Wingdings" w:hAnsi="Wingdings" w:hint="default"/>
      </w:rPr>
    </w:lvl>
  </w:abstractNum>
  <w:abstractNum w:abstractNumId="19" w15:restartNumberingAfterBreak="0">
    <w:nsid w:val="2A3F7C7E"/>
    <w:multiLevelType w:val="hybridMultilevel"/>
    <w:tmpl w:val="6FC08FB8"/>
    <w:lvl w:ilvl="0" w:tplc="28A6C262">
      <w:start w:val="1"/>
      <w:numFmt w:val="decimal"/>
      <w:lvlText w:val="%1."/>
      <w:lvlJc w:val="left"/>
      <w:pPr>
        <w:ind w:left="720" w:hanging="360"/>
      </w:pPr>
    </w:lvl>
    <w:lvl w:ilvl="1" w:tplc="9C4445FA">
      <w:start w:val="1"/>
      <w:numFmt w:val="lowerLetter"/>
      <w:lvlText w:val="%2."/>
      <w:lvlJc w:val="left"/>
      <w:pPr>
        <w:ind w:left="1440" w:hanging="360"/>
      </w:pPr>
    </w:lvl>
    <w:lvl w:ilvl="2" w:tplc="D4A090E0">
      <w:start w:val="1"/>
      <w:numFmt w:val="lowerRoman"/>
      <w:lvlText w:val="%3."/>
      <w:lvlJc w:val="right"/>
      <w:pPr>
        <w:ind w:left="2160" w:hanging="180"/>
      </w:pPr>
    </w:lvl>
    <w:lvl w:ilvl="3" w:tplc="7A2681FE">
      <w:start w:val="1"/>
      <w:numFmt w:val="decimal"/>
      <w:lvlText w:val="%4."/>
      <w:lvlJc w:val="left"/>
      <w:pPr>
        <w:ind w:left="2880" w:hanging="360"/>
      </w:pPr>
    </w:lvl>
    <w:lvl w:ilvl="4" w:tplc="69FA2970">
      <w:start w:val="1"/>
      <w:numFmt w:val="lowerLetter"/>
      <w:lvlText w:val="%5."/>
      <w:lvlJc w:val="left"/>
      <w:pPr>
        <w:ind w:left="3600" w:hanging="360"/>
      </w:pPr>
    </w:lvl>
    <w:lvl w:ilvl="5" w:tplc="230A7D42">
      <w:start w:val="1"/>
      <w:numFmt w:val="lowerRoman"/>
      <w:lvlText w:val="%6."/>
      <w:lvlJc w:val="right"/>
      <w:pPr>
        <w:ind w:left="4320" w:hanging="180"/>
      </w:pPr>
    </w:lvl>
    <w:lvl w:ilvl="6" w:tplc="E9561AF8">
      <w:start w:val="1"/>
      <w:numFmt w:val="decimal"/>
      <w:lvlText w:val="%7."/>
      <w:lvlJc w:val="left"/>
      <w:pPr>
        <w:ind w:left="5040" w:hanging="360"/>
      </w:pPr>
    </w:lvl>
    <w:lvl w:ilvl="7" w:tplc="F6BE8168">
      <w:start w:val="1"/>
      <w:numFmt w:val="lowerLetter"/>
      <w:lvlText w:val="%8."/>
      <w:lvlJc w:val="left"/>
      <w:pPr>
        <w:ind w:left="5760" w:hanging="360"/>
      </w:pPr>
    </w:lvl>
    <w:lvl w:ilvl="8" w:tplc="E58E07A0">
      <w:start w:val="1"/>
      <w:numFmt w:val="lowerRoman"/>
      <w:lvlText w:val="%9."/>
      <w:lvlJc w:val="right"/>
      <w:pPr>
        <w:ind w:left="6480" w:hanging="180"/>
      </w:pPr>
    </w:lvl>
  </w:abstractNum>
  <w:abstractNum w:abstractNumId="20" w15:restartNumberingAfterBreak="0">
    <w:nsid w:val="2A6114AF"/>
    <w:multiLevelType w:val="hybridMultilevel"/>
    <w:tmpl w:val="526EC4C8"/>
    <w:lvl w:ilvl="0" w:tplc="40E64986">
      <w:start w:val="1"/>
      <w:numFmt w:val="decimal"/>
      <w:lvlText w:val="%1."/>
      <w:lvlJc w:val="left"/>
      <w:pPr>
        <w:ind w:left="720" w:hanging="360"/>
      </w:pPr>
      <w:rPr>
        <w:rFonts w:hint="default"/>
      </w:rPr>
    </w:lvl>
    <w:lvl w:ilvl="1" w:tplc="24B6D14C">
      <w:start w:val="1"/>
      <w:numFmt w:val="lowerLetter"/>
      <w:lvlText w:val="%2."/>
      <w:lvlJc w:val="left"/>
      <w:pPr>
        <w:ind w:left="1440" w:hanging="360"/>
      </w:pPr>
    </w:lvl>
    <w:lvl w:ilvl="2" w:tplc="DB62C4A4">
      <w:start w:val="1"/>
      <w:numFmt w:val="lowerRoman"/>
      <w:lvlText w:val="%3."/>
      <w:lvlJc w:val="right"/>
      <w:pPr>
        <w:ind w:left="2160" w:hanging="180"/>
      </w:pPr>
    </w:lvl>
    <w:lvl w:ilvl="3" w:tplc="6F0239F0" w:tentative="1">
      <w:start w:val="1"/>
      <w:numFmt w:val="decimal"/>
      <w:lvlText w:val="%4."/>
      <w:lvlJc w:val="left"/>
      <w:pPr>
        <w:ind w:left="2880" w:hanging="360"/>
      </w:pPr>
    </w:lvl>
    <w:lvl w:ilvl="4" w:tplc="0E3A3E08" w:tentative="1">
      <w:start w:val="1"/>
      <w:numFmt w:val="lowerLetter"/>
      <w:lvlText w:val="%5."/>
      <w:lvlJc w:val="left"/>
      <w:pPr>
        <w:ind w:left="3600" w:hanging="360"/>
      </w:pPr>
    </w:lvl>
    <w:lvl w:ilvl="5" w:tplc="0E2AC360" w:tentative="1">
      <w:start w:val="1"/>
      <w:numFmt w:val="lowerRoman"/>
      <w:lvlText w:val="%6."/>
      <w:lvlJc w:val="right"/>
      <w:pPr>
        <w:ind w:left="4320" w:hanging="180"/>
      </w:pPr>
    </w:lvl>
    <w:lvl w:ilvl="6" w:tplc="D7CA14AC" w:tentative="1">
      <w:start w:val="1"/>
      <w:numFmt w:val="decimal"/>
      <w:lvlText w:val="%7."/>
      <w:lvlJc w:val="left"/>
      <w:pPr>
        <w:ind w:left="5040" w:hanging="360"/>
      </w:pPr>
    </w:lvl>
    <w:lvl w:ilvl="7" w:tplc="66D2FDB2" w:tentative="1">
      <w:start w:val="1"/>
      <w:numFmt w:val="lowerLetter"/>
      <w:lvlText w:val="%8."/>
      <w:lvlJc w:val="left"/>
      <w:pPr>
        <w:ind w:left="5760" w:hanging="360"/>
      </w:pPr>
    </w:lvl>
    <w:lvl w:ilvl="8" w:tplc="48400FA4" w:tentative="1">
      <w:start w:val="1"/>
      <w:numFmt w:val="lowerRoman"/>
      <w:lvlText w:val="%9."/>
      <w:lvlJc w:val="right"/>
      <w:pPr>
        <w:ind w:left="6480" w:hanging="180"/>
      </w:pPr>
    </w:lvl>
  </w:abstractNum>
  <w:abstractNum w:abstractNumId="21" w15:restartNumberingAfterBreak="0">
    <w:nsid w:val="2C590AB3"/>
    <w:multiLevelType w:val="hybridMultilevel"/>
    <w:tmpl w:val="5656BB00"/>
    <w:lvl w:ilvl="0" w:tplc="1B1C8BB4">
      <w:start w:val="1"/>
      <w:numFmt w:val="bullet"/>
      <w:lvlText w:val=""/>
      <w:lvlJc w:val="left"/>
      <w:pPr>
        <w:ind w:left="1080" w:hanging="360"/>
      </w:pPr>
      <w:rPr>
        <w:rFonts w:ascii="Symbol" w:hAnsi="Symbol" w:hint="default"/>
      </w:rPr>
    </w:lvl>
    <w:lvl w:ilvl="1" w:tplc="F74EF928" w:tentative="1">
      <w:start w:val="1"/>
      <w:numFmt w:val="bullet"/>
      <w:lvlText w:val="o"/>
      <w:lvlJc w:val="left"/>
      <w:pPr>
        <w:ind w:left="1800" w:hanging="360"/>
      </w:pPr>
      <w:rPr>
        <w:rFonts w:ascii="Courier New" w:hAnsi="Courier New" w:cs="Courier New" w:hint="default"/>
      </w:rPr>
    </w:lvl>
    <w:lvl w:ilvl="2" w:tplc="F5705A80" w:tentative="1">
      <w:start w:val="1"/>
      <w:numFmt w:val="bullet"/>
      <w:lvlText w:val=""/>
      <w:lvlJc w:val="left"/>
      <w:pPr>
        <w:ind w:left="2520" w:hanging="360"/>
      </w:pPr>
      <w:rPr>
        <w:rFonts w:ascii="Wingdings" w:hAnsi="Wingdings" w:hint="default"/>
      </w:rPr>
    </w:lvl>
    <w:lvl w:ilvl="3" w:tplc="3C307F2C" w:tentative="1">
      <w:start w:val="1"/>
      <w:numFmt w:val="bullet"/>
      <w:lvlText w:val=""/>
      <w:lvlJc w:val="left"/>
      <w:pPr>
        <w:ind w:left="3240" w:hanging="360"/>
      </w:pPr>
      <w:rPr>
        <w:rFonts w:ascii="Symbol" w:hAnsi="Symbol" w:hint="default"/>
      </w:rPr>
    </w:lvl>
    <w:lvl w:ilvl="4" w:tplc="5C546F72" w:tentative="1">
      <w:start w:val="1"/>
      <w:numFmt w:val="bullet"/>
      <w:lvlText w:val="o"/>
      <w:lvlJc w:val="left"/>
      <w:pPr>
        <w:ind w:left="3960" w:hanging="360"/>
      </w:pPr>
      <w:rPr>
        <w:rFonts w:ascii="Courier New" w:hAnsi="Courier New" w:cs="Courier New" w:hint="default"/>
      </w:rPr>
    </w:lvl>
    <w:lvl w:ilvl="5" w:tplc="CFBE3626" w:tentative="1">
      <w:start w:val="1"/>
      <w:numFmt w:val="bullet"/>
      <w:lvlText w:val=""/>
      <w:lvlJc w:val="left"/>
      <w:pPr>
        <w:ind w:left="4680" w:hanging="360"/>
      </w:pPr>
      <w:rPr>
        <w:rFonts w:ascii="Wingdings" w:hAnsi="Wingdings" w:hint="default"/>
      </w:rPr>
    </w:lvl>
    <w:lvl w:ilvl="6" w:tplc="D0CA695A" w:tentative="1">
      <w:start w:val="1"/>
      <w:numFmt w:val="bullet"/>
      <w:lvlText w:val=""/>
      <w:lvlJc w:val="left"/>
      <w:pPr>
        <w:ind w:left="5400" w:hanging="360"/>
      </w:pPr>
      <w:rPr>
        <w:rFonts w:ascii="Symbol" w:hAnsi="Symbol" w:hint="default"/>
      </w:rPr>
    </w:lvl>
    <w:lvl w:ilvl="7" w:tplc="3E4C4D9C" w:tentative="1">
      <w:start w:val="1"/>
      <w:numFmt w:val="bullet"/>
      <w:lvlText w:val="o"/>
      <w:lvlJc w:val="left"/>
      <w:pPr>
        <w:ind w:left="6120" w:hanging="360"/>
      </w:pPr>
      <w:rPr>
        <w:rFonts w:ascii="Courier New" w:hAnsi="Courier New" w:cs="Courier New" w:hint="default"/>
      </w:rPr>
    </w:lvl>
    <w:lvl w:ilvl="8" w:tplc="CAFA568A" w:tentative="1">
      <w:start w:val="1"/>
      <w:numFmt w:val="bullet"/>
      <w:lvlText w:val=""/>
      <w:lvlJc w:val="left"/>
      <w:pPr>
        <w:ind w:left="6840" w:hanging="360"/>
      </w:pPr>
      <w:rPr>
        <w:rFonts w:ascii="Wingdings" w:hAnsi="Wingdings" w:hint="default"/>
      </w:rPr>
    </w:lvl>
  </w:abstractNum>
  <w:abstractNum w:abstractNumId="22" w15:restartNumberingAfterBreak="0">
    <w:nsid w:val="2E164E92"/>
    <w:multiLevelType w:val="hybridMultilevel"/>
    <w:tmpl w:val="0B98468C"/>
    <w:lvl w:ilvl="0" w:tplc="7C621892">
      <w:start w:val="1"/>
      <w:numFmt w:val="lowerLetter"/>
      <w:lvlText w:val="(%1)"/>
      <w:lvlJc w:val="left"/>
      <w:pPr>
        <w:ind w:left="1080" w:hanging="360"/>
      </w:pPr>
      <w:rPr>
        <w:rFonts w:hint="default"/>
      </w:rPr>
    </w:lvl>
    <w:lvl w:ilvl="1" w:tplc="E17A9B34" w:tentative="1">
      <w:start w:val="1"/>
      <w:numFmt w:val="lowerLetter"/>
      <w:lvlText w:val="%2."/>
      <w:lvlJc w:val="left"/>
      <w:pPr>
        <w:ind w:left="1800" w:hanging="360"/>
      </w:pPr>
    </w:lvl>
    <w:lvl w:ilvl="2" w:tplc="C6AE79BC" w:tentative="1">
      <w:start w:val="1"/>
      <w:numFmt w:val="lowerRoman"/>
      <w:lvlText w:val="%3."/>
      <w:lvlJc w:val="right"/>
      <w:pPr>
        <w:ind w:left="2520" w:hanging="180"/>
      </w:pPr>
    </w:lvl>
    <w:lvl w:ilvl="3" w:tplc="BAF4AC0E" w:tentative="1">
      <w:start w:val="1"/>
      <w:numFmt w:val="decimal"/>
      <w:lvlText w:val="%4."/>
      <w:lvlJc w:val="left"/>
      <w:pPr>
        <w:ind w:left="3240" w:hanging="360"/>
      </w:pPr>
    </w:lvl>
    <w:lvl w:ilvl="4" w:tplc="484274BA" w:tentative="1">
      <w:start w:val="1"/>
      <w:numFmt w:val="lowerLetter"/>
      <w:lvlText w:val="%5."/>
      <w:lvlJc w:val="left"/>
      <w:pPr>
        <w:ind w:left="3960" w:hanging="360"/>
      </w:pPr>
    </w:lvl>
    <w:lvl w:ilvl="5" w:tplc="877E64D0" w:tentative="1">
      <w:start w:val="1"/>
      <w:numFmt w:val="lowerRoman"/>
      <w:lvlText w:val="%6."/>
      <w:lvlJc w:val="right"/>
      <w:pPr>
        <w:ind w:left="4680" w:hanging="180"/>
      </w:pPr>
    </w:lvl>
    <w:lvl w:ilvl="6" w:tplc="14CE7B3C" w:tentative="1">
      <w:start w:val="1"/>
      <w:numFmt w:val="decimal"/>
      <w:lvlText w:val="%7."/>
      <w:lvlJc w:val="left"/>
      <w:pPr>
        <w:ind w:left="5400" w:hanging="360"/>
      </w:pPr>
    </w:lvl>
    <w:lvl w:ilvl="7" w:tplc="3CAE433E" w:tentative="1">
      <w:start w:val="1"/>
      <w:numFmt w:val="lowerLetter"/>
      <w:lvlText w:val="%8."/>
      <w:lvlJc w:val="left"/>
      <w:pPr>
        <w:ind w:left="6120" w:hanging="360"/>
      </w:pPr>
    </w:lvl>
    <w:lvl w:ilvl="8" w:tplc="0CAC657A" w:tentative="1">
      <w:start w:val="1"/>
      <w:numFmt w:val="lowerRoman"/>
      <w:lvlText w:val="%9."/>
      <w:lvlJc w:val="right"/>
      <w:pPr>
        <w:ind w:left="6840" w:hanging="180"/>
      </w:pPr>
    </w:lvl>
  </w:abstractNum>
  <w:abstractNum w:abstractNumId="23" w15:restartNumberingAfterBreak="0">
    <w:nsid w:val="2E6755C0"/>
    <w:multiLevelType w:val="hybridMultilevel"/>
    <w:tmpl w:val="3EC0BEFA"/>
    <w:lvl w:ilvl="0" w:tplc="701075D6">
      <w:start w:val="11"/>
      <w:numFmt w:val="decimal"/>
      <w:lvlText w:val="%1."/>
      <w:lvlJc w:val="left"/>
      <w:pPr>
        <w:tabs>
          <w:tab w:val="num" w:pos="960"/>
        </w:tabs>
        <w:ind w:left="960" w:hanging="420"/>
      </w:pPr>
      <w:rPr>
        <w:rFonts w:hint="default"/>
        <w:b/>
      </w:rPr>
    </w:lvl>
    <w:lvl w:ilvl="1" w:tplc="F21CE19E" w:tentative="1">
      <w:start w:val="1"/>
      <w:numFmt w:val="lowerLetter"/>
      <w:lvlText w:val="%2."/>
      <w:lvlJc w:val="left"/>
      <w:pPr>
        <w:tabs>
          <w:tab w:val="num" w:pos="1620"/>
        </w:tabs>
        <w:ind w:left="1620" w:hanging="360"/>
      </w:pPr>
    </w:lvl>
    <w:lvl w:ilvl="2" w:tplc="2174D0BA" w:tentative="1">
      <w:start w:val="1"/>
      <w:numFmt w:val="lowerRoman"/>
      <w:lvlText w:val="%3."/>
      <w:lvlJc w:val="right"/>
      <w:pPr>
        <w:tabs>
          <w:tab w:val="num" w:pos="2340"/>
        </w:tabs>
        <w:ind w:left="2340" w:hanging="180"/>
      </w:pPr>
    </w:lvl>
    <w:lvl w:ilvl="3" w:tplc="1876B426" w:tentative="1">
      <w:start w:val="1"/>
      <w:numFmt w:val="decimal"/>
      <w:lvlText w:val="%4."/>
      <w:lvlJc w:val="left"/>
      <w:pPr>
        <w:tabs>
          <w:tab w:val="num" w:pos="3060"/>
        </w:tabs>
        <w:ind w:left="3060" w:hanging="360"/>
      </w:pPr>
    </w:lvl>
    <w:lvl w:ilvl="4" w:tplc="CBCCF708" w:tentative="1">
      <w:start w:val="1"/>
      <w:numFmt w:val="lowerLetter"/>
      <w:lvlText w:val="%5."/>
      <w:lvlJc w:val="left"/>
      <w:pPr>
        <w:tabs>
          <w:tab w:val="num" w:pos="3780"/>
        </w:tabs>
        <w:ind w:left="3780" w:hanging="360"/>
      </w:pPr>
    </w:lvl>
    <w:lvl w:ilvl="5" w:tplc="B7FCF062" w:tentative="1">
      <w:start w:val="1"/>
      <w:numFmt w:val="lowerRoman"/>
      <w:lvlText w:val="%6."/>
      <w:lvlJc w:val="right"/>
      <w:pPr>
        <w:tabs>
          <w:tab w:val="num" w:pos="4500"/>
        </w:tabs>
        <w:ind w:left="4500" w:hanging="180"/>
      </w:pPr>
    </w:lvl>
    <w:lvl w:ilvl="6" w:tplc="A5BEF158" w:tentative="1">
      <w:start w:val="1"/>
      <w:numFmt w:val="decimal"/>
      <w:lvlText w:val="%7."/>
      <w:lvlJc w:val="left"/>
      <w:pPr>
        <w:tabs>
          <w:tab w:val="num" w:pos="5220"/>
        </w:tabs>
        <w:ind w:left="5220" w:hanging="360"/>
      </w:pPr>
    </w:lvl>
    <w:lvl w:ilvl="7" w:tplc="51DE10A4" w:tentative="1">
      <w:start w:val="1"/>
      <w:numFmt w:val="lowerLetter"/>
      <w:lvlText w:val="%8."/>
      <w:lvlJc w:val="left"/>
      <w:pPr>
        <w:tabs>
          <w:tab w:val="num" w:pos="5940"/>
        </w:tabs>
        <w:ind w:left="5940" w:hanging="360"/>
      </w:pPr>
    </w:lvl>
    <w:lvl w:ilvl="8" w:tplc="C70A85AC" w:tentative="1">
      <w:start w:val="1"/>
      <w:numFmt w:val="lowerRoman"/>
      <w:lvlText w:val="%9."/>
      <w:lvlJc w:val="right"/>
      <w:pPr>
        <w:tabs>
          <w:tab w:val="num" w:pos="6660"/>
        </w:tabs>
        <w:ind w:left="6660" w:hanging="180"/>
      </w:pPr>
    </w:lvl>
  </w:abstractNum>
  <w:abstractNum w:abstractNumId="24" w15:restartNumberingAfterBreak="0">
    <w:nsid w:val="325D5D7D"/>
    <w:multiLevelType w:val="hybridMultilevel"/>
    <w:tmpl w:val="73DC6242"/>
    <w:lvl w:ilvl="0" w:tplc="EF0E9D5C">
      <w:start w:val="18"/>
      <w:numFmt w:val="decimal"/>
      <w:lvlText w:val="%1."/>
      <w:lvlJc w:val="left"/>
      <w:pPr>
        <w:tabs>
          <w:tab w:val="num" w:pos="720"/>
        </w:tabs>
        <w:ind w:left="720" w:hanging="360"/>
      </w:pPr>
      <w:rPr>
        <w:rFonts w:hint="default"/>
        <w:b/>
      </w:rPr>
    </w:lvl>
    <w:lvl w:ilvl="1" w:tplc="41CC97A2" w:tentative="1">
      <w:start w:val="1"/>
      <w:numFmt w:val="lowerLetter"/>
      <w:lvlText w:val="%2."/>
      <w:lvlJc w:val="left"/>
      <w:pPr>
        <w:tabs>
          <w:tab w:val="num" w:pos="1440"/>
        </w:tabs>
        <w:ind w:left="1440" w:hanging="360"/>
      </w:pPr>
    </w:lvl>
    <w:lvl w:ilvl="2" w:tplc="8E2EF93E" w:tentative="1">
      <w:start w:val="1"/>
      <w:numFmt w:val="lowerRoman"/>
      <w:lvlText w:val="%3."/>
      <w:lvlJc w:val="right"/>
      <w:pPr>
        <w:tabs>
          <w:tab w:val="num" w:pos="2160"/>
        </w:tabs>
        <w:ind w:left="2160" w:hanging="180"/>
      </w:pPr>
    </w:lvl>
    <w:lvl w:ilvl="3" w:tplc="4A02A8DE" w:tentative="1">
      <w:start w:val="1"/>
      <w:numFmt w:val="decimal"/>
      <w:lvlText w:val="%4."/>
      <w:lvlJc w:val="left"/>
      <w:pPr>
        <w:tabs>
          <w:tab w:val="num" w:pos="2880"/>
        </w:tabs>
        <w:ind w:left="2880" w:hanging="360"/>
      </w:pPr>
    </w:lvl>
    <w:lvl w:ilvl="4" w:tplc="FE082D4E" w:tentative="1">
      <w:start w:val="1"/>
      <w:numFmt w:val="lowerLetter"/>
      <w:lvlText w:val="%5."/>
      <w:lvlJc w:val="left"/>
      <w:pPr>
        <w:tabs>
          <w:tab w:val="num" w:pos="3600"/>
        </w:tabs>
        <w:ind w:left="3600" w:hanging="360"/>
      </w:pPr>
    </w:lvl>
    <w:lvl w:ilvl="5" w:tplc="746A9B0C" w:tentative="1">
      <w:start w:val="1"/>
      <w:numFmt w:val="lowerRoman"/>
      <w:lvlText w:val="%6."/>
      <w:lvlJc w:val="right"/>
      <w:pPr>
        <w:tabs>
          <w:tab w:val="num" w:pos="4320"/>
        </w:tabs>
        <w:ind w:left="4320" w:hanging="180"/>
      </w:pPr>
    </w:lvl>
    <w:lvl w:ilvl="6" w:tplc="B270F392" w:tentative="1">
      <w:start w:val="1"/>
      <w:numFmt w:val="decimal"/>
      <w:lvlText w:val="%7."/>
      <w:lvlJc w:val="left"/>
      <w:pPr>
        <w:tabs>
          <w:tab w:val="num" w:pos="5040"/>
        </w:tabs>
        <w:ind w:left="5040" w:hanging="360"/>
      </w:pPr>
    </w:lvl>
    <w:lvl w:ilvl="7" w:tplc="DCC400D2" w:tentative="1">
      <w:start w:val="1"/>
      <w:numFmt w:val="lowerLetter"/>
      <w:lvlText w:val="%8."/>
      <w:lvlJc w:val="left"/>
      <w:pPr>
        <w:tabs>
          <w:tab w:val="num" w:pos="5760"/>
        </w:tabs>
        <w:ind w:left="5760" w:hanging="360"/>
      </w:pPr>
    </w:lvl>
    <w:lvl w:ilvl="8" w:tplc="B32E9978" w:tentative="1">
      <w:start w:val="1"/>
      <w:numFmt w:val="lowerRoman"/>
      <w:lvlText w:val="%9."/>
      <w:lvlJc w:val="right"/>
      <w:pPr>
        <w:tabs>
          <w:tab w:val="num" w:pos="6480"/>
        </w:tabs>
        <w:ind w:left="6480" w:hanging="180"/>
      </w:pPr>
    </w:lvl>
  </w:abstractNum>
  <w:abstractNum w:abstractNumId="25" w15:restartNumberingAfterBreak="0">
    <w:nsid w:val="38F01561"/>
    <w:multiLevelType w:val="hybridMultilevel"/>
    <w:tmpl w:val="C7524F8A"/>
    <w:lvl w:ilvl="0" w:tplc="B24EEAF4">
      <w:start w:val="1"/>
      <w:numFmt w:val="bullet"/>
      <w:lvlText w:val=""/>
      <w:lvlJc w:val="left"/>
      <w:pPr>
        <w:ind w:left="720" w:hanging="360"/>
      </w:pPr>
      <w:rPr>
        <w:rFonts w:ascii="Symbol" w:hAnsi="Symbol" w:hint="default"/>
      </w:rPr>
    </w:lvl>
    <w:lvl w:ilvl="1" w:tplc="125A7282" w:tentative="1">
      <w:start w:val="1"/>
      <w:numFmt w:val="bullet"/>
      <w:lvlText w:val="o"/>
      <w:lvlJc w:val="left"/>
      <w:pPr>
        <w:ind w:left="1440" w:hanging="360"/>
      </w:pPr>
      <w:rPr>
        <w:rFonts w:ascii="Courier New" w:hAnsi="Courier New" w:cs="Courier New" w:hint="default"/>
      </w:rPr>
    </w:lvl>
    <w:lvl w:ilvl="2" w:tplc="81202052" w:tentative="1">
      <w:start w:val="1"/>
      <w:numFmt w:val="bullet"/>
      <w:lvlText w:val=""/>
      <w:lvlJc w:val="left"/>
      <w:pPr>
        <w:ind w:left="2160" w:hanging="360"/>
      </w:pPr>
      <w:rPr>
        <w:rFonts w:ascii="Wingdings" w:hAnsi="Wingdings" w:hint="default"/>
      </w:rPr>
    </w:lvl>
    <w:lvl w:ilvl="3" w:tplc="5CBE7DE0" w:tentative="1">
      <w:start w:val="1"/>
      <w:numFmt w:val="bullet"/>
      <w:lvlText w:val=""/>
      <w:lvlJc w:val="left"/>
      <w:pPr>
        <w:ind w:left="2880" w:hanging="360"/>
      </w:pPr>
      <w:rPr>
        <w:rFonts w:ascii="Symbol" w:hAnsi="Symbol" w:hint="default"/>
      </w:rPr>
    </w:lvl>
    <w:lvl w:ilvl="4" w:tplc="6928A6E2" w:tentative="1">
      <w:start w:val="1"/>
      <w:numFmt w:val="bullet"/>
      <w:lvlText w:val="o"/>
      <w:lvlJc w:val="left"/>
      <w:pPr>
        <w:ind w:left="3600" w:hanging="360"/>
      </w:pPr>
      <w:rPr>
        <w:rFonts w:ascii="Courier New" w:hAnsi="Courier New" w:cs="Courier New" w:hint="default"/>
      </w:rPr>
    </w:lvl>
    <w:lvl w:ilvl="5" w:tplc="94609D9A" w:tentative="1">
      <w:start w:val="1"/>
      <w:numFmt w:val="bullet"/>
      <w:lvlText w:val=""/>
      <w:lvlJc w:val="left"/>
      <w:pPr>
        <w:ind w:left="4320" w:hanging="360"/>
      </w:pPr>
      <w:rPr>
        <w:rFonts w:ascii="Wingdings" w:hAnsi="Wingdings" w:hint="default"/>
      </w:rPr>
    </w:lvl>
    <w:lvl w:ilvl="6" w:tplc="C1AC8820" w:tentative="1">
      <w:start w:val="1"/>
      <w:numFmt w:val="bullet"/>
      <w:lvlText w:val=""/>
      <w:lvlJc w:val="left"/>
      <w:pPr>
        <w:ind w:left="5040" w:hanging="360"/>
      </w:pPr>
      <w:rPr>
        <w:rFonts w:ascii="Symbol" w:hAnsi="Symbol" w:hint="default"/>
      </w:rPr>
    </w:lvl>
    <w:lvl w:ilvl="7" w:tplc="D5B2BCB0" w:tentative="1">
      <w:start w:val="1"/>
      <w:numFmt w:val="bullet"/>
      <w:lvlText w:val="o"/>
      <w:lvlJc w:val="left"/>
      <w:pPr>
        <w:ind w:left="5760" w:hanging="360"/>
      </w:pPr>
      <w:rPr>
        <w:rFonts w:ascii="Courier New" w:hAnsi="Courier New" w:cs="Courier New" w:hint="default"/>
      </w:rPr>
    </w:lvl>
    <w:lvl w:ilvl="8" w:tplc="1C86A430" w:tentative="1">
      <w:start w:val="1"/>
      <w:numFmt w:val="bullet"/>
      <w:lvlText w:val=""/>
      <w:lvlJc w:val="left"/>
      <w:pPr>
        <w:ind w:left="6480" w:hanging="360"/>
      </w:pPr>
      <w:rPr>
        <w:rFonts w:ascii="Wingdings" w:hAnsi="Wingdings" w:hint="default"/>
      </w:rPr>
    </w:lvl>
  </w:abstractNum>
  <w:abstractNum w:abstractNumId="26" w15:restartNumberingAfterBreak="0">
    <w:nsid w:val="39D60637"/>
    <w:multiLevelType w:val="hybridMultilevel"/>
    <w:tmpl w:val="1C040BE8"/>
    <w:lvl w:ilvl="0" w:tplc="F6FE2344">
      <w:start w:val="1"/>
      <w:numFmt w:val="decimal"/>
      <w:lvlText w:val="%1."/>
      <w:lvlJc w:val="left"/>
      <w:pPr>
        <w:ind w:left="720" w:hanging="360"/>
      </w:pPr>
    </w:lvl>
    <w:lvl w:ilvl="1" w:tplc="706A033C" w:tentative="1">
      <w:start w:val="1"/>
      <w:numFmt w:val="lowerLetter"/>
      <w:lvlText w:val="%2."/>
      <w:lvlJc w:val="left"/>
      <w:pPr>
        <w:ind w:left="1440" w:hanging="360"/>
      </w:pPr>
    </w:lvl>
    <w:lvl w:ilvl="2" w:tplc="54129F78" w:tentative="1">
      <w:start w:val="1"/>
      <w:numFmt w:val="lowerRoman"/>
      <w:lvlText w:val="%3."/>
      <w:lvlJc w:val="right"/>
      <w:pPr>
        <w:ind w:left="2160" w:hanging="180"/>
      </w:pPr>
    </w:lvl>
    <w:lvl w:ilvl="3" w:tplc="602A9DF0" w:tentative="1">
      <w:start w:val="1"/>
      <w:numFmt w:val="decimal"/>
      <w:lvlText w:val="%4."/>
      <w:lvlJc w:val="left"/>
      <w:pPr>
        <w:ind w:left="2880" w:hanging="360"/>
      </w:pPr>
    </w:lvl>
    <w:lvl w:ilvl="4" w:tplc="7172A840" w:tentative="1">
      <w:start w:val="1"/>
      <w:numFmt w:val="lowerLetter"/>
      <w:lvlText w:val="%5."/>
      <w:lvlJc w:val="left"/>
      <w:pPr>
        <w:ind w:left="3600" w:hanging="360"/>
      </w:pPr>
    </w:lvl>
    <w:lvl w:ilvl="5" w:tplc="153AB1CE" w:tentative="1">
      <w:start w:val="1"/>
      <w:numFmt w:val="lowerRoman"/>
      <w:lvlText w:val="%6."/>
      <w:lvlJc w:val="right"/>
      <w:pPr>
        <w:ind w:left="4320" w:hanging="180"/>
      </w:pPr>
    </w:lvl>
    <w:lvl w:ilvl="6" w:tplc="A9F0CED2" w:tentative="1">
      <w:start w:val="1"/>
      <w:numFmt w:val="decimal"/>
      <w:lvlText w:val="%7."/>
      <w:lvlJc w:val="left"/>
      <w:pPr>
        <w:ind w:left="5040" w:hanging="360"/>
      </w:pPr>
    </w:lvl>
    <w:lvl w:ilvl="7" w:tplc="E29C3F34" w:tentative="1">
      <w:start w:val="1"/>
      <w:numFmt w:val="lowerLetter"/>
      <w:lvlText w:val="%8."/>
      <w:lvlJc w:val="left"/>
      <w:pPr>
        <w:ind w:left="5760" w:hanging="360"/>
      </w:pPr>
    </w:lvl>
    <w:lvl w:ilvl="8" w:tplc="0316B92E" w:tentative="1">
      <w:start w:val="1"/>
      <w:numFmt w:val="lowerRoman"/>
      <w:lvlText w:val="%9."/>
      <w:lvlJc w:val="right"/>
      <w:pPr>
        <w:ind w:left="6480" w:hanging="180"/>
      </w:pPr>
    </w:lvl>
  </w:abstractNum>
  <w:abstractNum w:abstractNumId="27" w15:restartNumberingAfterBreak="0">
    <w:nsid w:val="3A243F73"/>
    <w:multiLevelType w:val="hybridMultilevel"/>
    <w:tmpl w:val="19DA3E74"/>
    <w:lvl w:ilvl="0" w:tplc="B0ECF43A">
      <w:start w:val="1"/>
      <w:numFmt w:val="decimal"/>
      <w:lvlText w:val="(%1)"/>
      <w:lvlJc w:val="left"/>
      <w:pPr>
        <w:ind w:left="720" w:hanging="360"/>
      </w:pPr>
    </w:lvl>
    <w:lvl w:ilvl="1" w:tplc="EB64FD30">
      <w:start w:val="1"/>
      <w:numFmt w:val="lowerLetter"/>
      <w:lvlText w:val="%2."/>
      <w:lvlJc w:val="left"/>
      <w:pPr>
        <w:ind w:left="1440" w:hanging="360"/>
      </w:pPr>
    </w:lvl>
    <w:lvl w:ilvl="2" w:tplc="A372C350">
      <w:start w:val="1"/>
      <w:numFmt w:val="lowerRoman"/>
      <w:lvlText w:val="%3."/>
      <w:lvlJc w:val="right"/>
      <w:pPr>
        <w:ind w:left="2160" w:hanging="180"/>
      </w:pPr>
    </w:lvl>
    <w:lvl w:ilvl="3" w:tplc="61DCB694">
      <w:start w:val="1"/>
      <w:numFmt w:val="decimal"/>
      <w:lvlText w:val="%4."/>
      <w:lvlJc w:val="left"/>
      <w:pPr>
        <w:ind w:left="2880" w:hanging="360"/>
      </w:pPr>
    </w:lvl>
    <w:lvl w:ilvl="4" w:tplc="CDDE57AA">
      <w:start w:val="1"/>
      <w:numFmt w:val="lowerLetter"/>
      <w:lvlText w:val="%5."/>
      <w:lvlJc w:val="left"/>
      <w:pPr>
        <w:ind w:left="3600" w:hanging="360"/>
      </w:pPr>
    </w:lvl>
    <w:lvl w:ilvl="5" w:tplc="982A2270">
      <w:start w:val="1"/>
      <w:numFmt w:val="lowerRoman"/>
      <w:lvlText w:val="%6."/>
      <w:lvlJc w:val="right"/>
      <w:pPr>
        <w:ind w:left="4320" w:hanging="180"/>
      </w:pPr>
    </w:lvl>
    <w:lvl w:ilvl="6" w:tplc="7780022E">
      <w:start w:val="1"/>
      <w:numFmt w:val="decimal"/>
      <w:lvlText w:val="%7."/>
      <w:lvlJc w:val="left"/>
      <w:pPr>
        <w:ind w:left="5040" w:hanging="360"/>
      </w:pPr>
    </w:lvl>
    <w:lvl w:ilvl="7" w:tplc="DEFC14A6">
      <w:start w:val="1"/>
      <w:numFmt w:val="lowerLetter"/>
      <w:lvlText w:val="%8."/>
      <w:lvlJc w:val="left"/>
      <w:pPr>
        <w:ind w:left="5760" w:hanging="360"/>
      </w:pPr>
    </w:lvl>
    <w:lvl w:ilvl="8" w:tplc="62D8520E">
      <w:start w:val="1"/>
      <w:numFmt w:val="lowerRoman"/>
      <w:lvlText w:val="%9."/>
      <w:lvlJc w:val="right"/>
      <w:pPr>
        <w:ind w:left="6480" w:hanging="180"/>
      </w:pPr>
    </w:lvl>
  </w:abstractNum>
  <w:abstractNum w:abstractNumId="28" w15:restartNumberingAfterBreak="0">
    <w:nsid w:val="3E354480"/>
    <w:multiLevelType w:val="hybridMultilevel"/>
    <w:tmpl w:val="A7A62BB0"/>
    <w:lvl w:ilvl="0" w:tplc="FB4ACDAE">
      <w:start w:val="1"/>
      <w:numFmt w:val="decimal"/>
      <w:lvlText w:val="(%1)"/>
      <w:lvlJc w:val="left"/>
      <w:pPr>
        <w:ind w:left="720" w:hanging="360"/>
      </w:pPr>
      <w:rPr>
        <w:rFonts w:hint="default"/>
      </w:rPr>
    </w:lvl>
    <w:lvl w:ilvl="1" w:tplc="0A025FB0" w:tentative="1">
      <w:start w:val="1"/>
      <w:numFmt w:val="lowerLetter"/>
      <w:lvlText w:val="%2."/>
      <w:lvlJc w:val="left"/>
      <w:pPr>
        <w:ind w:left="1440" w:hanging="360"/>
      </w:pPr>
    </w:lvl>
    <w:lvl w:ilvl="2" w:tplc="58B0E6D0" w:tentative="1">
      <w:start w:val="1"/>
      <w:numFmt w:val="lowerRoman"/>
      <w:lvlText w:val="%3."/>
      <w:lvlJc w:val="right"/>
      <w:pPr>
        <w:ind w:left="2160" w:hanging="180"/>
      </w:pPr>
    </w:lvl>
    <w:lvl w:ilvl="3" w:tplc="70B2C0D2" w:tentative="1">
      <w:start w:val="1"/>
      <w:numFmt w:val="decimal"/>
      <w:lvlText w:val="%4."/>
      <w:lvlJc w:val="left"/>
      <w:pPr>
        <w:ind w:left="2880" w:hanging="360"/>
      </w:pPr>
    </w:lvl>
    <w:lvl w:ilvl="4" w:tplc="E468FD22" w:tentative="1">
      <w:start w:val="1"/>
      <w:numFmt w:val="lowerLetter"/>
      <w:lvlText w:val="%5."/>
      <w:lvlJc w:val="left"/>
      <w:pPr>
        <w:ind w:left="3600" w:hanging="360"/>
      </w:pPr>
    </w:lvl>
    <w:lvl w:ilvl="5" w:tplc="97B8DAFC" w:tentative="1">
      <w:start w:val="1"/>
      <w:numFmt w:val="lowerRoman"/>
      <w:lvlText w:val="%6."/>
      <w:lvlJc w:val="right"/>
      <w:pPr>
        <w:ind w:left="4320" w:hanging="180"/>
      </w:pPr>
    </w:lvl>
    <w:lvl w:ilvl="6" w:tplc="718216E2" w:tentative="1">
      <w:start w:val="1"/>
      <w:numFmt w:val="decimal"/>
      <w:lvlText w:val="%7."/>
      <w:lvlJc w:val="left"/>
      <w:pPr>
        <w:ind w:left="5040" w:hanging="360"/>
      </w:pPr>
    </w:lvl>
    <w:lvl w:ilvl="7" w:tplc="1D605808" w:tentative="1">
      <w:start w:val="1"/>
      <w:numFmt w:val="lowerLetter"/>
      <w:lvlText w:val="%8."/>
      <w:lvlJc w:val="left"/>
      <w:pPr>
        <w:ind w:left="5760" w:hanging="360"/>
      </w:pPr>
    </w:lvl>
    <w:lvl w:ilvl="8" w:tplc="7BBEB27E" w:tentative="1">
      <w:start w:val="1"/>
      <w:numFmt w:val="lowerRoman"/>
      <w:lvlText w:val="%9."/>
      <w:lvlJc w:val="right"/>
      <w:pPr>
        <w:ind w:left="6480" w:hanging="180"/>
      </w:pPr>
    </w:lvl>
  </w:abstractNum>
  <w:abstractNum w:abstractNumId="29" w15:restartNumberingAfterBreak="0">
    <w:nsid w:val="3E78467F"/>
    <w:multiLevelType w:val="hybridMultilevel"/>
    <w:tmpl w:val="6372A4E4"/>
    <w:lvl w:ilvl="0" w:tplc="ABFC85F8">
      <w:start w:val="1"/>
      <w:numFmt w:val="decimal"/>
      <w:lvlText w:val="%1."/>
      <w:lvlJc w:val="left"/>
      <w:pPr>
        <w:ind w:left="720" w:hanging="360"/>
      </w:pPr>
      <w:rPr>
        <w:rFonts w:ascii="Times New Roman" w:hAnsi="Times New Roman" w:cs="Times New Roman" w:hint="default"/>
        <w:b/>
        <w:bCs/>
        <w:sz w:val="22"/>
        <w:szCs w:val="22"/>
      </w:rPr>
    </w:lvl>
    <w:lvl w:ilvl="1" w:tplc="F5A2EEC8" w:tentative="1">
      <w:start w:val="1"/>
      <w:numFmt w:val="lowerLetter"/>
      <w:lvlText w:val="%2."/>
      <w:lvlJc w:val="left"/>
      <w:pPr>
        <w:ind w:left="1440" w:hanging="360"/>
      </w:pPr>
    </w:lvl>
    <w:lvl w:ilvl="2" w:tplc="032C1818" w:tentative="1">
      <w:start w:val="1"/>
      <w:numFmt w:val="lowerRoman"/>
      <w:lvlText w:val="%3."/>
      <w:lvlJc w:val="right"/>
      <w:pPr>
        <w:ind w:left="2160" w:hanging="180"/>
      </w:pPr>
    </w:lvl>
    <w:lvl w:ilvl="3" w:tplc="9EC6989E" w:tentative="1">
      <w:start w:val="1"/>
      <w:numFmt w:val="decimal"/>
      <w:lvlText w:val="%4."/>
      <w:lvlJc w:val="left"/>
      <w:pPr>
        <w:ind w:left="2880" w:hanging="360"/>
      </w:pPr>
    </w:lvl>
    <w:lvl w:ilvl="4" w:tplc="93CEE1C4" w:tentative="1">
      <w:start w:val="1"/>
      <w:numFmt w:val="lowerLetter"/>
      <w:lvlText w:val="%5."/>
      <w:lvlJc w:val="left"/>
      <w:pPr>
        <w:ind w:left="3600" w:hanging="360"/>
      </w:pPr>
    </w:lvl>
    <w:lvl w:ilvl="5" w:tplc="CCAEC434" w:tentative="1">
      <w:start w:val="1"/>
      <w:numFmt w:val="lowerRoman"/>
      <w:lvlText w:val="%6."/>
      <w:lvlJc w:val="right"/>
      <w:pPr>
        <w:ind w:left="4320" w:hanging="180"/>
      </w:pPr>
    </w:lvl>
    <w:lvl w:ilvl="6" w:tplc="8A6267D0" w:tentative="1">
      <w:start w:val="1"/>
      <w:numFmt w:val="decimal"/>
      <w:lvlText w:val="%7."/>
      <w:lvlJc w:val="left"/>
      <w:pPr>
        <w:ind w:left="5040" w:hanging="360"/>
      </w:pPr>
    </w:lvl>
    <w:lvl w:ilvl="7" w:tplc="EEF28190" w:tentative="1">
      <w:start w:val="1"/>
      <w:numFmt w:val="lowerLetter"/>
      <w:lvlText w:val="%8."/>
      <w:lvlJc w:val="left"/>
      <w:pPr>
        <w:ind w:left="5760" w:hanging="360"/>
      </w:pPr>
    </w:lvl>
    <w:lvl w:ilvl="8" w:tplc="D15089DC" w:tentative="1">
      <w:start w:val="1"/>
      <w:numFmt w:val="lowerRoman"/>
      <w:lvlText w:val="%9."/>
      <w:lvlJc w:val="right"/>
      <w:pPr>
        <w:ind w:left="6480" w:hanging="180"/>
      </w:pPr>
    </w:lvl>
  </w:abstractNum>
  <w:abstractNum w:abstractNumId="30" w15:restartNumberingAfterBreak="0">
    <w:nsid w:val="410E6F5C"/>
    <w:multiLevelType w:val="hybridMultilevel"/>
    <w:tmpl w:val="C2364CA0"/>
    <w:lvl w:ilvl="0" w:tplc="5F5A5648">
      <w:start w:val="1"/>
      <w:numFmt w:val="bullet"/>
      <w:lvlText w:val=""/>
      <w:lvlJc w:val="left"/>
      <w:pPr>
        <w:ind w:left="1440" w:hanging="360"/>
      </w:pPr>
      <w:rPr>
        <w:rFonts w:ascii="Symbol" w:hAnsi="Symbol" w:hint="default"/>
      </w:rPr>
    </w:lvl>
    <w:lvl w:ilvl="1" w:tplc="76D427E2" w:tentative="1">
      <w:start w:val="1"/>
      <w:numFmt w:val="bullet"/>
      <w:lvlText w:val="o"/>
      <w:lvlJc w:val="left"/>
      <w:pPr>
        <w:ind w:left="2160" w:hanging="360"/>
      </w:pPr>
      <w:rPr>
        <w:rFonts w:ascii="Courier New" w:hAnsi="Courier New" w:cs="Courier New" w:hint="default"/>
      </w:rPr>
    </w:lvl>
    <w:lvl w:ilvl="2" w:tplc="5E926722" w:tentative="1">
      <w:start w:val="1"/>
      <w:numFmt w:val="bullet"/>
      <w:lvlText w:val=""/>
      <w:lvlJc w:val="left"/>
      <w:pPr>
        <w:ind w:left="2880" w:hanging="360"/>
      </w:pPr>
      <w:rPr>
        <w:rFonts w:ascii="Wingdings" w:hAnsi="Wingdings" w:hint="default"/>
      </w:rPr>
    </w:lvl>
    <w:lvl w:ilvl="3" w:tplc="09C64A06" w:tentative="1">
      <w:start w:val="1"/>
      <w:numFmt w:val="bullet"/>
      <w:lvlText w:val=""/>
      <w:lvlJc w:val="left"/>
      <w:pPr>
        <w:ind w:left="3600" w:hanging="360"/>
      </w:pPr>
      <w:rPr>
        <w:rFonts w:ascii="Symbol" w:hAnsi="Symbol" w:hint="default"/>
      </w:rPr>
    </w:lvl>
    <w:lvl w:ilvl="4" w:tplc="40DA6E90" w:tentative="1">
      <w:start w:val="1"/>
      <w:numFmt w:val="bullet"/>
      <w:lvlText w:val="o"/>
      <w:lvlJc w:val="left"/>
      <w:pPr>
        <w:ind w:left="4320" w:hanging="360"/>
      </w:pPr>
      <w:rPr>
        <w:rFonts w:ascii="Courier New" w:hAnsi="Courier New" w:cs="Courier New" w:hint="default"/>
      </w:rPr>
    </w:lvl>
    <w:lvl w:ilvl="5" w:tplc="2D3EFBD6" w:tentative="1">
      <w:start w:val="1"/>
      <w:numFmt w:val="bullet"/>
      <w:lvlText w:val=""/>
      <w:lvlJc w:val="left"/>
      <w:pPr>
        <w:ind w:left="5040" w:hanging="360"/>
      </w:pPr>
      <w:rPr>
        <w:rFonts w:ascii="Wingdings" w:hAnsi="Wingdings" w:hint="default"/>
      </w:rPr>
    </w:lvl>
    <w:lvl w:ilvl="6" w:tplc="D5140840" w:tentative="1">
      <w:start w:val="1"/>
      <w:numFmt w:val="bullet"/>
      <w:lvlText w:val=""/>
      <w:lvlJc w:val="left"/>
      <w:pPr>
        <w:ind w:left="5760" w:hanging="360"/>
      </w:pPr>
      <w:rPr>
        <w:rFonts w:ascii="Symbol" w:hAnsi="Symbol" w:hint="default"/>
      </w:rPr>
    </w:lvl>
    <w:lvl w:ilvl="7" w:tplc="CFE04202" w:tentative="1">
      <w:start w:val="1"/>
      <w:numFmt w:val="bullet"/>
      <w:lvlText w:val="o"/>
      <w:lvlJc w:val="left"/>
      <w:pPr>
        <w:ind w:left="6480" w:hanging="360"/>
      </w:pPr>
      <w:rPr>
        <w:rFonts w:ascii="Courier New" w:hAnsi="Courier New" w:cs="Courier New" w:hint="default"/>
      </w:rPr>
    </w:lvl>
    <w:lvl w:ilvl="8" w:tplc="ACBE6A2C" w:tentative="1">
      <w:start w:val="1"/>
      <w:numFmt w:val="bullet"/>
      <w:lvlText w:val=""/>
      <w:lvlJc w:val="left"/>
      <w:pPr>
        <w:ind w:left="7200" w:hanging="360"/>
      </w:pPr>
      <w:rPr>
        <w:rFonts w:ascii="Wingdings" w:hAnsi="Wingdings" w:hint="default"/>
      </w:rPr>
    </w:lvl>
  </w:abstractNum>
  <w:abstractNum w:abstractNumId="31" w15:restartNumberingAfterBreak="0">
    <w:nsid w:val="42A1506D"/>
    <w:multiLevelType w:val="hybridMultilevel"/>
    <w:tmpl w:val="71067210"/>
    <w:lvl w:ilvl="0" w:tplc="5BAC4954">
      <w:start w:val="1"/>
      <w:numFmt w:val="bullet"/>
      <w:lvlText w:val=""/>
      <w:lvlJc w:val="left"/>
      <w:pPr>
        <w:ind w:left="720" w:hanging="360"/>
      </w:pPr>
      <w:rPr>
        <w:rFonts w:ascii="Symbol" w:hAnsi="Symbol" w:hint="default"/>
      </w:rPr>
    </w:lvl>
    <w:lvl w:ilvl="1" w:tplc="982C51A0" w:tentative="1">
      <w:start w:val="1"/>
      <w:numFmt w:val="bullet"/>
      <w:lvlText w:val="o"/>
      <w:lvlJc w:val="left"/>
      <w:pPr>
        <w:ind w:left="1440" w:hanging="360"/>
      </w:pPr>
      <w:rPr>
        <w:rFonts w:ascii="Courier New" w:hAnsi="Courier New" w:cs="Courier New" w:hint="default"/>
      </w:rPr>
    </w:lvl>
    <w:lvl w:ilvl="2" w:tplc="C952E2A4" w:tentative="1">
      <w:start w:val="1"/>
      <w:numFmt w:val="bullet"/>
      <w:lvlText w:val=""/>
      <w:lvlJc w:val="left"/>
      <w:pPr>
        <w:ind w:left="2160" w:hanging="360"/>
      </w:pPr>
      <w:rPr>
        <w:rFonts w:ascii="Wingdings" w:hAnsi="Wingdings" w:hint="default"/>
      </w:rPr>
    </w:lvl>
    <w:lvl w:ilvl="3" w:tplc="7278BEBE" w:tentative="1">
      <w:start w:val="1"/>
      <w:numFmt w:val="bullet"/>
      <w:lvlText w:val=""/>
      <w:lvlJc w:val="left"/>
      <w:pPr>
        <w:ind w:left="2880" w:hanging="360"/>
      </w:pPr>
      <w:rPr>
        <w:rFonts w:ascii="Symbol" w:hAnsi="Symbol" w:hint="default"/>
      </w:rPr>
    </w:lvl>
    <w:lvl w:ilvl="4" w:tplc="231A11C0" w:tentative="1">
      <w:start w:val="1"/>
      <w:numFmt w:val="bullet"/>
      <w:lvlText w:val="o"/>
      <w:lvlJc w:val="left"/>
      <w:pPr>
        <w:ind w:left="3600" w:hanging="360"/>
      </w:pPr>
      <w:rPr>
        <w:rFonts w:ascii="Courier New" w:hAnsi="Courier New" w:cs="Courier New" w:hint="default"/>
      </w:rPr>
    </w:lvl>
    <w:lvl w:ilvl="5" w:tplc="4DAC2DC6" w:tentative="1">
      <w:start w:val="1"/>
      <w:numFmt w:val="bullet"/>
      <w:lvlText w:val=""/>
      <w:lvlJc w:val="left"/>
      <w:pPr>
        <w:ind w:left="4320" w:hanging="360"/>
      </w:pPr>
      <w:rPr>
        <w:rFonts w:ascii="Wingdings" w:hAnsi="Wingdings" w:hint="default"/>
      </w:rPr>
    </w:lvl>
    <w:lvl w:ilvl="6" w:tplc="69AA3156" w:tentative="1">
      <w:start w:val="1"/>
      <w:numFmt w:val="bullet"/>
      <w:lvlText w:val=""/>
      <w:lvlJc w:val="left"/>
      <w:pPr>
        <w:ind w:left="5040" w:hanging="360"/>
      </w:pPr>
      <w:rPr>
        <w:rFonts w:ascii="Symbol" w:hAnsi="Symbol" w:hint="default"/>
      </w:rPr>
    </w:lvl>
    <w:lvl w:ilvl="7" w:tplc="1B642C9E" w:tentative="1">
      <w:start w:val="1"/>
      <w:numFmt w:val="bullet"/>
      <w:lvlText w:val="o"/>
      <w:lvlJc w:val="left"/>
      <w:pPr>
        <w:ind w:left="5760" w:hanging="360"/>
      </w:pPr>
      <w:rPr>
        <w:rFonts w:ascii="Courier New" w:hAnsi="Courier New" w:cs="Courier New" w:hint="default"/>
      </w:rPr>
    </w:lvl>
    <w:lvl w:ilvl="8" w:tplc="067AF410" w:tentative="1">
      <w:start w:val="1"/>
      <w:numFmt w:val="bullet"/>
      <w:lvlText w:val=""/>
      <w:lvlJc w:val="left"/>
      <w:pPr>
        <w:ind w:left="6480" w:hanging="360"/>
      </w:pPr>
      <w:rPr>
        <w:rFonts w:ascii="Wingdings" w:hAnsi="Wingdings" w:hint="default"/>
      </w:rPr>
    </w:lvl>
  </w:abstractNum>
  <w:abstractNum w:abstractNumId="32" w15:restartNumberingAfterBreak="0">
    <w:nsid w:val="43526921"/>
    <w:multiLevelType w:val="hybridMultilevel"/>
    <w:tmpl w:val="B83201B4"/>
    <w:lvl w:ilvl="0" w:tplc="26862EF8">
      <w:start w:val="1"/>
      <w:numFmt w:val="bullet"/>
      <w:lvlText w:val=""/>
      <w:lvlJc w:val="left"/>
      <w:pPr>
        <w:ind w:left="720" w:hanging="360"/>
      </w:pPr>
      <w:rPr>
        <w:rFonts w:ascii="Symbol" w:hAnsi="Symbol" w:hint="default"/>
      </w:rPr>
    </w:lvl>
    <w:lvl w:ilvl="1" w:tplc="2C26FA52">
      <w:start w:val="1"/>
      <w:numFmt w:val="bullet"/>
      <w:lvlText w:val="o"/>
      <w:lvlJc w:val="left"/>
      <w:pPr>
        <w:ind w:left="1440" w:hanging="360"/>
      </w:pPr>
      <w:rPr>
        <w:rFonts w:ascii="Courier New" w:hAnsi="Courier New" w:cs="Courier New" w:hint="default"/>
      </w:rPr>
    </w:lvl>
    <w:lvl w:ilvl="2" w:tplc="D3481FD2">
      <w:start w:val="1"/>
      <w:numFmt w:val="bullet"/>
      <w:lvlText w:val=""/>
      <w:lvlJc w:val="left"/>
      <w:pPr>
        <w:ind w:left="2160" w:hanging="360"/>
      </w:pPr>
      <w:rPr>
        <w:rFonts w:ascii="Wingdings" w:hAnsi="Wingdings" w:hint="default"/>
      </w:rPr>
    </w:lvl>
    <w:lvl w:ilvl="3" w:tplc="0B92601A">
      <w:start w:val="1"/>
      <w:numFmt w:val="bullet"/>
      <w:lvlText w:val=""/>
      <w:lvlJc w:val="left"/>
      <w:pPr>
        <w:ind w:left="2880" w:hanging="360"/>
      </w:pPr>
      <w:rPr>
        <w:rFonts w:ascii="Symbol" w:hAnsi="Symbol" w:hint="default"/>
      </w:rPr>
    </w:lvl>
    <w:lvl w:ilvl="4" w:tplc="5C7EB85E">
      <w:start w:val="1"/>
      <w:numFmt w:val="bullet"/>
      <w:lvlText w:val="o"/>
      <w:lvlJc w:val="left"/>
      <w:pPr>
        <w:ind w:left="3600" w:hanging="360"/>
      </w:pPr>
      <w:rPr>
        <w:rFonts w:ascii="Courier New" w:hAnsi="Courier New" w:cs="Courier New" w:hint="default"/>
      </w:rPr>
    </w:lvl>
    <w:lvl w:ilvl="5" w:tplc="9208CD94">
      <w:start w:val="1"/>
      <w:numFmt w:val="bullet"/>
      <w:lvlText w:val=""/>
      <w:lvlJc w:val="left"/>
      <w:pPr>
        <w:ind w:left="4320" w:hanging="360"/>
      </w:pPr>
      <w:rPr>
        <w:rFonts w:ascii="Wingdings" w:hAnsi="Wingdings" w:hint="default"/>
      </w:rPr>
    </w:lvl>
    <w:lvl w:ilvl="6" w:tplc="5106EBF0">
      <w:start w:val="1"/>
      <w:numFmt w:val="bullet"/>
      <w:lvlText w:val=""/>
      <w:lvlJc w:val="left"/>
      <w:pPr>
        <w:ind w:left="5040" w:hanging="360"/>
      </w:pPr>
      <w:rPr>
        <w:rFonts w:ascii="Symbol" w:hAnsi="Symbol" w:hint="default"/>
      </w:rPr>
    </w:lvl>
    <w:lvl w:ilvl="7" w:tplc="0C6A905C">
      <w:start w:val="1"/>
      <w:numFmt w:val="bullet"/>
      <w:lvlText w:val="o"/>
      <w:lvlJc w:val="left"/>
      <w:pPr>
        <w:ind w:left="5760" w:hanging="360"/>
      </w:pPr>
      <w:rPr>
        <w:rFonts w:ascii="Courier New" w:hAnsi="Courier New" w:cs="Courier New" w:hint="default"/>
      </w:rPr>
    </w:lvl>
    <w:lvl w:ilvl="8" w:tplc="8C32044E">
      <w:start w:val="1"/>
      <w:numFmt w:val="bullet"/>
      <w:lvlText w:val=""/>
      <w:lvlJc w:val="left"/>
      <w:pPr>
        <w:ind w:left="6480" w:hanging="360"/>
      </w:pPr>
      <w:rPr>
        <w:rFonts w:ascii="Wingdings" w:hAnsi="Wingdings" w:hint="default"/>
      </w:rPr>
    </w:lvl>
  </w:abstractNum>
  <w:abstractNum w:abstractNumId="33" w15:restartNumberingAfterBreak="0">
    <w:nsid w:val="45842752"/>
    <w:multiLevelType w:val="hybridMultilevel"/>
    <w:tmpl w:val="85F2FDC4"/>
    <w:lvl w:ilvl="0" w:tplc="C6F4263A">
      <w:start w:val="1"/>
      <w:numFmt w:val="decimal"/>
      <w:lvlText w:val="%1."/>
      <w:lvlJc w:val="left"/>
      <w:pPr>
        <w:ind w:left="720" w:hanging="360"/>
      </w:pPr>
      <w:rPr>
        <w:b w:val="0"/>
      </w:rPr>
    </w:lvl>
    <w:lvl w:ilvl="1" w:tplc="074C2B08">
      <w:start w:val="1"/>
      <w:numFmt w:val="lowerLetter"/>
      <w:lvlText w:val="%2."/>
      <w:lvlJc w:val="left"/>
      <w:pPr>
        <w:ind w:left="1440" w:hanging="360"/>
      </w:pPr>
    </w:lvl>
    <w:lvl w:ilvl="2" w:tplc="5928EFD2" w:tentative="1">
      <w:start w:val="1"/>
      <w:numFmt w:val="lowerRoman"/>
      <w:lvlText w:val="%3."/>
      <w:lvlJc w:val="right"/>
      <w:pPr>
        <w:ind w:left="2160" w:hanging="180"/>
      </w:pPr>
    </w:lvl>
    <w:lvl w:ilvl="3" w:tplc="ECD68E16" w:tentative="1">
      <w:start w:val="1"/>
      <w:numFmt w:val="decimal"/>
      <w:lvlText w:val="%4."/>
      <w:lvlJc w:val="left"/>
      <w:pPr>
        <w:ind w:left="2880" w:hanging="360"/>
      </w:pPr>
    </w:lvl>
    <w:lvl w:ilvl="4" w:tplc="492A67F2" w:tentative="1">
      <w:start w:val="1"/>
      <w:numFmt w:val="lowerLetter"/>
      <w:lvlText w:val="%5."/>
      <w:lvlJc w:val="left"/>
      <w:pPr>
        <w:ind w:left="3600" w:hanging="360"/>
      </w:pPr>
    </w:lvl>
    <w:lvl w:ilvl="5" w:tplc="40624DFA" w:tentative="1">
      <w:start w:val="1"/>
      <w:numFmt w:val="lowerRoman"/>
      <w:lvlText w:val="%6."/>
      <w:lvlJc w:val="right"/>
      <w:pPr>
        <w:ind w:left="4320" w:hanging="180"/>
      </w:pPr>
    </w:lvl>
    <w:lvl w:ilvl="6" w:tplc="DAFA2E96" w:tentative="1">
      <w:start w:val="1"/>
      <w:numFmt w:val="decimal"/>
      <w:lvlText w:val="%7."/>
      <w:lvlJc w:val="left"/>
      <w:pPr>
        <w:ind w:left="5040" w:hanging="360"/>
      </w:pPr>
    </w:lvl>
    <w:lvl w:ilvl="7" w:tplc="A6C43564" w:tentative="1">
      <w:start w:val="1"/>
      <w:numFmt w:val="lowerLetter"/>
      <w:lvlText w:val="%8."/>
      <w:lvlJc w:val="left"/>
      <w:pPr>
        <w:ind w:left="5760" w:hanging="360"/>
      </w:pPr>
    </w:lvl>
    <w:lvl w:ilvl="8" w:tplc="953CC3B6" w:tentative="1">
      <w:start w:val="1"/>
      <w:numFmt w:val="lowerRoman"/>
      <w:lvlText w:val="%9."/>
      <w:lvlJc w:val="right"/>
      <w:pPr>
        <w:ind w:left="6480" w:hanging="180"/>
      </w:pPr>
    </w:lvl>
  </w:abstractNum>
  <w:abstractNum w:abstractNumId="34" w15:restartNumberingAfterBreak="0">
    <w:nsid w:val="4676654B"/>
    <w:multiLevelType w:val="hybridMultilevel"/>
    <w:tmpl w:val="441E91EE"/>
    <w:lvl w:ilvl="0" w:tplc="D9FE8ABE">
      <w:start w:val="1"/>
      <w:numFmt w:val="bullet"/>
      <w:lvlText w:val=""/>
      <w:lvlJc w:val="left"/>
      <w:pPr>
        <w:ind w:left="720" w:hanging="360"/>
      </w:pPr>
      <w:rPr>
        <w:rFonts w:ascii="Symbol" w:hAnsi="Symbol" w:hint="default"/>
      </w:rPr>
    </w:lvl>
    <w:lvl w:ilvl="1" w:tplc="1E08678A" w:tentative="1">
      <w:start w:val="1"/>
      <w:numFmt w:val="bullet"/>
      <w:lvlText w:val="o"/>
      <w:lvlJc w:val="left"/>
      <w:pPr>
        <w:ind w:left="1440" w:hanging="360"/>
      </w:pPr>
      <w:rPr>
        <w:rFonts w:ascii="Courier New" w:hAnsi="Courier New" w:cs="Courier New" w:hint="default"/>
      </w:rPr>
    </w:lvl>
    <w:lvl w:ilvl="2" w:tplc="B7CCA3E4" w:tentative="1">
      <w:start w:val="1"/>
      <w:numFmt w:val="bullet"/>
      <w:lvlText w:val=""/>
      <w:lvlJc w:val="left"/>
      <w:pPr>
        <w:ind w:left="2160" w:hanging="360"/>
      </w:pPr>
      <w:rPr>
        <w:rFonts w:ascii="Wingdings" w:hAnsi="Wingdings" w:hint="default"/>
      </w:rPr>
    </w:lvl>
    <w:lvl w:ilvl="3" w:tplc="087247D2" w:tentative="1">
      <w:start w:val="1"/>
      <w:numFmt w:val="bullet"/>
      <w:lvlText w:val=""/>
      <w:lvlJc w:val="left"/>
      <w:pPr>
        <w:ind w:left="2880" w:hanging="360"/>
      </w:pPr>
      <w:rPr>
        <w:rFonts w:ascii="Symbol" w:hAnsi="Symbol" w:hint="default"/>
      </w:rPr>
    </w:lvl>
    <w:lvl w:ilvl="4" w:tplc="BC3E35E2" w:tentative="1">
      <w:start w:val="1"/>
      <w:numFmt w:val="bullet"/>
      <w:lvlText w:val="o"/>
      <w:lvlJc w:val="left"/>
      <w:pPr>
        <w:ind w:left="3600" w:hanging="360"/>
      </w:pPr>
      <w:rPr>
        <w:rFonts w:ascii="Courier New" w:hAnsi="Courier New" w:cs="Courier New" w:hint="default"/>
      </w:rPr>
    </w:lvl>
    <w:lvl w:ilvl="5" w:tplc="ADA8955C" w:tentative="1">
      <w:start w:val="1"/>
      <w:numFmt w:val="bullet"/>
      <w:lvlText w:val=""/>
      <w:lvlJc w:val="left"/>
      <w:pPr>
        <w:ind w:left="4320" w:hanging="360"/>
      </w:pPr>
      <w:rPr>
        <w:rFonts w:ascii="Wingdings" w:hAnsi="Wingdings" w:hint="default"/>
      </w:rPr>
    </w:lvl>
    <w:lvl w:ilvl="6" w:tplc="648A8DCA" w:tentative="1">
      <w:start w:val="1"/>
      <w:numFmt w:val="bullet"/>
      <w:lvlText w:val=""/>
      <w:lvlJc w:val="left"/>
      <w:pPr>
        <w:ind w:left="5040" w:hanging="360"/>
      </w:pPr>
      <w:rPr>
        <w:rFonts w:ascii="Symbol" w:hAnsi="Symbol" w:hint="default"/>
      </w:rPr>
    </w:lvl>
    <w:lvl w:ilvl="7" w:tplc="FB4ACA40" w:tentative="1">
      <w:start w:val="1"/>
      <w:numFmt w:val="bullet"/>
      <w:lvlText w:val="o"/>
      <w:lvlJc w:val="left"/>
      <w:pPr>
        <w:ind w:left="5760" w:hanging="360"/>
      </w:pPr>
      <w:rPr>
        <w:rFonts w:ascii="Courier New" w:hAnsi="Courier New" w:cs="Courier New" w:hint="default"/>
      </w:rPr>
    </w:lvl>
    <w:lvl w:ilvl="8" w:tplc="AE7076A4" w:tentative="1">
      <w:start w:val="1"/>
      <w:numFmt w:val="bullet"/>
      <w:lvlText w:val=""/>
      <w:lvlJc w:val="left"/>
      <w:pPr>
        <w:ind w:left="6480" w:hanging="360"/>
      </w:pPr>
      <w:rPr>
        <w:rFonts w:ascii="Wingdings" w:hAnsi="Wingdings" w:hint="default"/>
      </w:rPr>
    </w:lvl>
  </w:abstractNum>
  <w:abstractNum w:abstractNumId="35" w15:restartNumberingAfterBreak="0">
    <w:nsid w:val="4B651ABB"/>
    <w:multiLevelType w:val="hybridMultilevel"/>
    <w:tmpl w:val="85F2FDC4"/>
    <w:lvl w:ilvl="0" w:tplc="67581224">
      <w:start w:val="1"/>
      <w:numFmt w:val="decimal"/>
      <w:lvlText w:val="%1."/>
      <w:lvlJc w:val="left"/>
      <w:pPr>
        <w:ind w:left="720" w:hanging="360"/>
      </w:pPr>
      <w:rPr>
        <w:b w:val="0"/>
      </w:rPr>
    </w:lvl>
    <w:lvl w:ilvl="1" w:tplc="6A0E2760">
      <w:start w:val="1"/>
      <w:numFmt w:val="lowerLetter"/>
      <w:lvlText w:val="%2."/>
      <w:lvlJc w:val="left"/>
      <w:pPr>
        <w:ind w:left="1440" w:hanging="360"/>
      </w:pPr>
    </w:lvl>
    <w:lvl w:ilvl="2" w:tplc="DAEE88CA" w:tentative="1">
      <w:start w:val="1"/>
      <w:numFmt w:val="lowerRoman"/>
      <w:lvlText w:val="%3."/>
      <w:lvlJc w:val="right"/>
      <w:pPr>
        <w:ind w:left="2160" w:hanging="180"/>
      </w:pPr>
    </w:lvl>
    <w:lvl w:ilvl="3" w:tplc="1B6AFA36" w:tentative="1">
      <w:start w:val="1"/>
      <w:numFmt w:val="decimal"/>
      <w:lvlText w:val="%4."/>
      <w:lvlJc w:val="left"/>
      <w:pPr>
        <w:ind w:left="2880" w:hanging="360"/>
      </w:pPr>
    </w:lvl>
    <w:lvl w:ilvl="4" w:tplc="82FA2CBE" w:tentative="1">
      <w:start w:val="1"/>
      <w:numFmt w:val="lowerLetter"/>
      <w:lvlText w:val="%5."/>
      <w:lvlJc w:val="left"/>
      <w:pPr>
        <w:ind w:left="3600" w:hanging="360"/>
      </w:pPr>
    </w:lvl>
    <w:lvl w:ilvl="5" w:tplc="D32A87A2" w:tentative="1">
      <w:start w:val="1"/>
      <w:numFmt w:val="lowerRoman"/>
      <w:lvlText w:val="%6."/>
      <w:lvlJc w:val="right"/>
      <w:pPr>
        <w:ind w:left="4320" w:hanging="180"/>
      </w:pPr>
    </w:lvl>
    <w:lvl w:ilvl="6" w:tplc="DDC211AC" w:tentative="1">
      <w:start w:val="1"/>
      <w:numFmt w:val="decimal"/>
      <w:lvlText w:val="%7."/>
      <w:lvlJc w:val="left"/>
      <w:pPr>
        <w:ind w:left="5040" w:hanging="360"/>
      </w:pPr>
    </w:lvl>
    <w:lvl w:ilvl="7" w:tplc="3CBEC8D4" w:tentative="1">
      <w:start w:val="1"/>
      <w:numFmt w:val="lowerLetter"/>
      <w:lvlText w:val="%8."/>
      <w:lvlJc w:val="left"/>
      <w:pPr>
        <w:ind w:left="5760" w:hanging="360"/>
      </w:pPr>
    </w:lvl>
    <w:lvl w:ilvl="8" w:tplc="143813B2" w:tentative="1">
      <w:start w:val="1"/>
      <w:numFmt w:val="lowerRoman"/>
      <w:lvlText w:val="%9."/>
      <w:lvlJc w:val="right"/>
      <w:pPr>
        <w:ind w:left="6480" w:hanging="180"/>
      </w:pPr>
    </w:lvl>
  </w:abstractNum>
  <w:abstractNum w:abstractNumId="36" w15:restartNumberingAfterBreak="0">
    <w:nsid w:val="4CA76625"/>
    <w:multiLevelType w:val="hybridMultilevel"/>
    <w:tmpl w:val="76C26FD0"/>
    <w:lvl w:ilvl="0" w:tplc="CEF8B158">
      <w:start w:val="1"/>
      <w:numFmt w:val="bullet"/>
      <w:lvlText w:val=""/>
      <w:lvlJc w:val="left"/>
      <w:pPr>
        <w:ind w:left="720" w:hanging="360"/>
      </w:pPr>
      <w:rPr>
        <w:rFonts w:ascii="Symbol" w:hAnsi="Symbol" w:hint="default"/>
      </w:rPr>
    </w:lvl>
    <w:lvl w:ilvl="1" w:tplc="224889F6">
      <w:start w:val="1"/>
      <w:numFmt w:val="bullet"/>
      <w:lvlText w:val="o"/>
      <w:lvlJc w:val="left"/>
      <w:pPr>
        <w:ind w:left="1440" w:hanging="360"/>
      </w:pPr>
      <w:rPr>
        <w:rFonts w:ascii="Courier New" w:hAnsi="Courier New" w:cs="Courier New" w:hint="default"/>
      </w:rPr>
    </w:lvl>
    <w:lvl w:ilvl="2" w:tplc="4B42B74A">
      <w:start w:val="1"/>
      <w:numFmt w:val="bullet"/>
      <w:lvlText w:val=""/>
      <w:lvlJc w:val="left"/>
      <w:pPr>
        <w:ind w:left="2160" w:hanging="360"/>
      </w:pPr>
      <w:rPr>
        <w:rFonts w:ascii="Wingdings" w:hAnsi="Wingdings" w:hint="default"/>
      </w:rPr>
    </w:lvl>
    <w:lvl w:ilvl="3" w:tplc="49F6D4CC">
      <w:start w:val="1"/>
      <w:numFmt w:val="bullet"/>
      <w:lvlText w:val=""/>
      <w:lvlJc w:val="left"/>
      <w:pPr>
        <w:ind w:left="2880" w:hanging="360"/>
      </w:pPr>
      <w:rPr>
        <w:rFonts w:ascii="Symbol" w:hAnsi="Symbol" w:hint="default"/>
      </w:rPr>
    </w:lvl>
    <w:lvl w:ilvl="4" w:tplc="0F14D638" w:tentative="1">
      <w:start w:val="1"/>
      <w:numFmt w:val="bullet"/>
      <w:lvlText w:val="o"/>
      <w:lvlJc w:val="left"/>
      <w:pPr>
        <w:ind w:left="3600" w:hanging="360"/>
      </w:pPr>
      <w:rPr>
        <w:rFonts w:ascii="Courier New" w:hAnsi="Courier New" w:cs="Courier New" w:hint="default"/>
      </w:rPr>
    </w:lvl>
    <w:lvl w:ilvl="5" w:tplc="CE622C56" w:tentative="1">
      <w:start w:val="1"/>
      <w:numFmt w:val="bullet"/>
      <w:lvlText w:val=""/>
      <w:lvlJc w:val="left"/>
      <w:pPr>
        <w:ind w:left="4320" w:hanging="360"/>
      </w:pPr>
      <w:rPr>
        <w:rFonts w:ascii="Wingdings" w:hAnsi="Wingdings" w:hint="default"/>
      </w:rPr>
    </w:lvl>
    <w:lvl w:ilvl="6" w:tplc="5E88209E" w:tentative="1">
      <w:start w:val="1"/>
      <w:numFmt w:val="bullet"/>
      <w:lvlText w:val=""/>
      <w:lvlJc w:val="left"/>
      <w:pPr>
        <w:ind w:left="5040" w:hanging="360"/>
      </w:pPr>
      <w:rPr>
        <w:rFonts w:ascii="Symbol" w:hAnsi="Symbol" w:hint="default"/>
      </w:rPr>
    </w:lvl>
    <w:lvl w:ilvl="7" w:tplc="C75459A0" w:tentative="1">
      <w:start w:val="1"/>
      <w:numFmt w:val="bullet"/>
      <w:lvlText w:val="o"/>
      <w:lvlJc w:val="left"/>
      <w:pPr>
        <w:ind w:left="5760" w:hanging="360"/>
      </w:pPr>
      <w:rPr>
        <w:rFonts w:ascii="Courier New" w:hAnsi="Courier New" w:cs="Courier New" w:hint="default"/>
      </w:rPr>
    </w:lvl>
    <w:lvl w:ilvl="8" w:tplc="A4CCCCD6" w:tentative="1">
      <w:start w:val="1"/>
      <w:numFmt w:val="bullet"/>
      <w:lvlText w:val=""/>
      <w:lvlJc w:val="left"/>
      <w:pPr>
        <w:ind w:left="6480" w:hanging="360"/>
      </w:pPr>
      <w:rPr>
        <w:rFonts w:ascii="Wingdings" w:hAnsi="Wingdings" w:hint="default"/>
      </w:rPr>
    </w:lvl>
  </w:abstractNum>
  <w:abstractNum w:abstractNumId="37" w15:restartNumberingAfterBreak="0">
    <w:nsid w:val="4E9F6EF8"/>
    <w:multiLevelType w:val="hybridMultilevel"/>
    <w:tmpl w:val="85F2FDC4"/>
    <w:lvl w:ilvl="0" w:tplc="48985A44">
      <w:start w:val="1"/>
      <w:numFmt w:val="decimal"/>
      <w:lvlText w:val="%1."/>
      <w:lvlJc w:val="left"/>
      <w:pPr>
        <w:ind w:left="720" w:hanging="360"/>
      </w:pPr>
      <w:rPr>
        <w:b w:val="0"/>
      </w:rPr>
    </w:lvl>
    <w:lvl w:ilvl="1" w:tplc="605AB404">
      <w:start w:val="1"/>
      <w:numFmt w:val="lowerLetter"/>
      <w:lvlText w:val="%2."/>
      <w:lvlJc w:val="left"/>
      <w:pPr>
        <w:ind w:left="1440" w:hanging="360"/>
      </w:pPr>
    </w:lvl>
    <w:lvl w:ilvl="2" w:tplc="993CFA40" w:tentative="1">
      <w:start w:val="1"/>
      <w:numFmt w:val="lowerRoman"/>
      <w:lvlText w:val="%3."/>
      <w:lvlJc w:val="right"/>
      <w:pPr>
        <w:ind w:left="2160" w:hanging="180"/>
      </w:pPr>
    </w:lvl>
    <w:lvl w:ilvl="3" w:tplc="1626256E" w:tentative="1">
      <w:start w:val="1"/>
      <w:numFmt w:val="decimal"/>
      <w:lvlText w:val="%4."/>
      <w:lvlJc w:val="left"/>
      <w:pPr>
        <w:ind w:left="2880" w:hanging="360"/>
      </w:pPr>
    </w:lvl>
    <w:lvl w:ilvl="4" w:tplc="3BF8F45E" w:tentative="1">
      <w:start w:val="1"/>
      <w:numFmt w:val="lowerLetter"/>
      <w:lvlText w:val="%5."/>
      <w:lvlJc w:val="left"/>
      <w:pPr>
        <w:ind w:left="3600" w:hanging="360"/>
      </w:pPr>
    </w:lvl>
    <w:lvl w:ilvl="5" w:tplc="5DD66624" w:tentative="1">
      <w:start w:val="1"/>
      <w:numFmt w:val="lowerRoman"/>
      <w:lvlText w:val="%6."/>
      <w:lvlJc w:val="right"/>
      <w:pPr>
        <w:ind w:left="4320" w:hanging="180"/>
      </w:pPr>
    </w:lvl>
    <w:lvl w:ilvl="6" w:tplc="F86603A0" w:tentative="1">
      <w:start w:val="1"/>
      <w:numFmt w:val="decimal"/>
      <w:lvlText w:val="%7."/>
      <w:lvlJc w:val="left"/>
      <w:pPr>
        <w:ind w:left="5040" w:hanging="360"/>
      </w:pPr>
    </w:lvl>
    <w:lvl w:ilvl="7" w:tplc="56F80128" w:tentative="1">
      <w:start w:val="1"/>
      <w:numFmt w:val="lowerLetter"/>
      <w:lvlText w:val="%8."/>
      <w:lvlJc w:val="left"/>
      <w:pPr>
        <w:ind w:left="5760" w:hanging="360"/>
      </w:pPr>
    </w:lvl>
    <w:lvl w:ilvl="8" w:tplc="CBA28F98" w:tentative="1">
      <w:start w:val="1"/>
      <w:numFmt w:val="lowerRoman"/>
      <w:lvlText w:val="%9."/>
      <w:lvlJc w:val="right"/>
      <w:pPr>
        <w:ind w:left="6480" w:hanging="180"/>
      </w:pPr>
    </w:lvl>
  </w:abstractNum>
  <w:abstractNum w:abstractNumId="3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52820DA9"/>
    <w:multiLevelType w:val="hybridMultilevel"/>
    <w:tmpl w:val="7E9470F0"/>
    <w:lvl w:ilvl="0" w:tplc="B01EFEB8">
      <w:start w:val="1"/>
      <w:numFmt w:val="bullet"/>
      <w:lvlText w:val=""/>
      <w:lvlJc w:val="left"/>
      <w:pPr>
        <w:ind w:left="720" w:hanging="360"/>
      </w:pPr>
      <w:rPr>
        <w:rFonts w:ascii="Symbol" w:hAnsi="Symbol" w:hint="default"/>
      </w:rPr>
    </w:lvl>
    <w:lvl w:ilvl="1" w:tplc="74068414" w:tentative="1">
      <w:start w:val="1"/>
      <w:numFmt w:val="bullet"/>
      <w:lvlText w:val="o"/>
      <w:lvlJc w:val="left"/>
      <w:pPr>
        <w:ind w:left="1440" w:hanging="360"/>
      </w:pPr>
      <w:rPr>
        <w:rFonts w:ascii="Courier New" w:hAnsi="Courier New" w:cs="Courier New" w:hint="default"/>
      </w:rPr>
    </w:lvl>
    <w:lvl w:ilvl="2" w:tplc="8266FFEE" w:tentative="1">
      <w:start w:val="1"/>
      <w:numFmt w:val="bullet"/>
      <w:lvlText w:val=""/>
      <w:lvlJc w:val="left"/>
      <w:pPr>
        <w:ind w:left="2160" w:hanging="360"/>
      </w:pPr>
      <w:rPr>
        <w:rFonts w:ascii="Wingdings" w:hAnsi="Wingdings" w:hint="default"/>
      </w:rPr>
    </w:lvl>
    <w:lvl w:ilvl="3" w:tplc="0638D292" w:tentative="1">
      <w:start w:val="1"/>
      <w:numFmt w:val="bullet"/>
      <w:lvlText w:val=""/>
      <w:lvlJc w:val="left"/>
      <w:pPr>
        <w:ind w:left="2880" w:hanging="360"/>
      </w:pPr>
      <w:rPr>
        <w:rFonts w:ascii="Symbol" w:hAnsi="Symbol" w:hint="default"/>
      </w:rPr>
    </w:lvl>
    <w:lvl w:ilvl="4" w:tplc="E4A671C6" w:tentative="1">
      <w:start w:val="1"/>
      <w:numFmt w:val="bullet"/>
      <w:lvlText w:val="o"/>
      <w:lvlJc w:val="left"/>
      <w:pPr>
        <w:ind w:left="3600" w:hanging="360"/>
      </w:pPr>
      <w:rPr>
        <w:rFonts w:ascii="Courier New" w:hAnsi="Courier New" w:cs="Courier New" w:hint="default"/>
      </w:rPr>
    </w:lvl>
    <w:lvl w:ilvl="5" w:tplc="1D5238E4" w:tentative="1">
      <w:start w:val="1"/>
      <w:numFmt w:val="bullet"/>
      <w:lvlText w:val=""/>
      <w:lvlJc w:val="left"/>
      <w:pPr>
        <w:ind w:left="4320" w:hanging="360"/>
      </w:pPr>
      <w:rPr>
        <w:rFonts w:ascii="Wingdings" w:hAnsi="Wingdings" w:hint="default"/>
      </w:rPr>
    </w:lvl>
    <w:lvl w:ilvl="6" w:tplc="E01C2F2A" w:tentative="1">
      <w:start w:val="1"/>
      <w:numFmt w:val="bullet"/>
      <w:lvlText w:val=""/>
      <w:lvlJc w:val="left"/>
      <w:pPr>
        <w:ind w:left="5040" w:hanging="360"/>
      </w:pPr>
      <w:rPr>
        <w:rFonts w:ascii="Symbol" w:hAnsi="Symbol" w:hint="default"/>
      </w:rPr>
    </w:lvl>
    <w:lvl w:ilvl="7" w:tplc="C8A8543E" w:tentative="1">
      <w:start w:val="1"/>
      <w:numFmt w:val="bullet"/>
      <w:lvlText w:val="o"/>
      <w:lvlJc w:val="left"/>
      <w:pPr>
        <w:ind w:left="5760" w:hanging="360"/>
      </w:pPr>
      <w:rPr>
        <w:rFonts w:ascii="Courier New" w:hAnsi="Courier New" w:cs="Courier New" w:hint="default"/>
      </w:rPr>
    </w:lvl>
    <w:lvl w:ilvl="8" w:tplc="5D4699A4" w:tentative="1">
      <w:start w:val="1"/>
      <w:numFmt w:val="bullet"/>
      <w:lvlText w:val=""/>
      <w:lvlJc w:val="left"/>
      <w:pPr>
        <w:ind w:left="6480" w:hanging="360"/>
      </w:pPr>
      <w:rPr>
        <w:rFonts w:ascii="Wingdings" w:hAnsi="Wingdings" w:hint="default"/>
      </w:rPr>
    </w:lvl>
  </w:abstractNum>
  <w:abstractNum w:abstractNumId="40" w15:restartNumberingAfterBreak="0">
    <w:nsid w:val="53397078"/>
    <w:multiLevelType w:val="hybridMultilevel"/>
    <w:tmpl w:val="9708A4D0"/>
    <w:lvl w:ilvl="0" w:tplc="00FC0EF2">
      <w:start w:val="19"/>
      <w:numFmt w:val="decimal"/>
      <w:lvlText w:val="%1."/>
      <w:lvlJc w:val="left"/>
      <w:pPr>
        <w:tabs>
          <w:tab w:val="num" w:pos="900"/>
        </w:tabs>
        <w:ind w:left="900" w:hanging="360"/>
      </w:pPr>
      <w:rPr>
        <w:rFonts w:hint="default"/>
        <w:b/>
      </w:rPr>
    </w:lvl>
    <w:lvl w:ilvl="1" w:tplc="BA747E3C" w:tentative="1">
      <w:start w:val="1"/>
      <w:numFmt w:val="lowerLetter"/>
      <w:lvlText w:val="%2."/>
      <w:lvlJc w:val="left"/>
      <w:pPr>
        <w:tabs>
          <w:tab w:val="num" w:pos="1620"/>
        </w:tabs>
        <w:ind w:left="1620" w:hanging="360"/>
      </w:pPr>
    </w:lvl>
    <w:lvl w:ilvl="2" w:tplc="5C9C3E8E" w:tentative="1">
      <w:start w:val="1"/>
      <w:numFmt w:val="lowerRoman"/>
      <w:lvlText w:val="%3."/>
      <w:lvlJc w:val="right"/>
      <w:pPr>
        <w:tabs>
          <w:tab w:val="num" w:pos="2340"/>
        </w:tabs>
        <w:ind w:left="2340" w:hanging="180"/>
      </w:pPr>
    </w:lvl>
    <w:lvl w:ilvl="3" w:tplc="38CA01AE" w:tentative="1">
      <w:start w:val="1"/>
      <w:numFmt w:val="decimal"/>
      <w:lvlText w:val="%4."/>
      <w:lvlJc w:val="left"/>
      <w:pPr>
        <w:tabs>
          <w:tab w:val="num" w:pos="3060"/>
        </w:tabs>
        <w:ind w:left="3060" w:hanging="360"/>
      </w:pPr>
    </w:lvl>
    <w:lvl w:ilvl="4" w:tplc="AEA2F554" w:tentative="1">
      <w:start w:val="1"/>
      <w:numFmt w:val="lowerLetter"/>
      <w:lvlText w:val="%5."/>
      <w:lvlJc w:val="left"/>
      <w:pPr>
        <w:tabs>
          <w:tab w:val="num" w:pos="3780"/>
        </w:tabs>
        <w:ind w:left="3780" w:hanging="360"/>
      </w:pPr>
    </w:lvl>
    <w:lvl w:ilvl="5" w:tplc="58726836" w:tentative="1">
      <w:start w:val="1"/>
      <w:numFmt w:val="lowerRoman"/>
      <w:lvlText w:val="%6."/>
      <w:lvlJc w:val="right"/>
      <w:pPr>
        <w:tabs>
          <w:tab w:val="num" w:pos="4500"/>
        </w:tabs>
        <w:ind w:left="4500" w:hanging="180"/>
      </w:pPr>
    </w:lvl>
    <w:lvl w:ilvl="6" w:tplc="7D583166" w:tentative="1">
      <w:start w:val="1"/>
      <w:numFmt w:val="decimal"/>
      <w:lvlText w:val="%7."/>
      <w:lvlJc w:val="left"/>
      <w:pPr>
        <w:tabs>
          <w:tab w:val="num" w:pos="5220"/>
        </w:tabs>
        <w:ind w:left="5220" w:hanging="360"/>
      </w:pPr>
    </w:lvl>
    <w:lvl w:ilvl="7" w:tplc="6CAEE584" w:tentative="1">
      <w:start w:val="1"/>
      <w:numFmt w:val="lowerLetter"/>
      <w:lvlText w:val="%8."/>
      <w:lvlJc w:val="left"/>
      <w:pPr>
        <w:tabs>
          <w:tab w:val="num" w:pos="5940"/>
        </w:tabs>
        <w:ind w:left="5940" w:hanging="360"/>
      </w:pPr>
    </w:lvl>
    <w:lvl w:ilvl="8" w:tplc="A2845380" w:tentative="1">
      <w:start w:val="1"/>
      <w:numFmt w:val="lowerRoman"/>
      <w:lvlText w:val="%9."/>
      <w:lvlJc w:val="right"/>
      <w:pPr>
        <w:tabs>
          <w:tab w:val="num" w:pos="6660"/>
        </w:tabs>
        <w:ind w:left="6660" w:hanging="180"/>
      </w:pPr>
    </w:lvl>
  </w:abstractNum>
  <w:abstractNum w:abstractNumId="41" w15:restartNumberingAfterBreak="0">
    <w:nsid w:val="54186B4F"/>
    <w:multiLevelType w:val="hybridMultilevel"/>
    <w:tmpl w:val="762E4C1E"/>
    <w:lvl w:ilvl="0" w:tplc="AF34D1DE">
      <w:start w:val="1"/>
      <w:numFmt w:val="decimal"/>
      <w:lvlText w:val="%1."/>
      <w:lvlJc w:val="left"/>
      <w:pPr>
        <w:ind w:left="720" w:hanging="360"/>
      </w:pPr>
      <w:rPr>
        <w:rFonts w:hint="default"/>
        <w:b w:val="0"/>
      </w:rPr>
    </w:lvl>
    <w:lvl w:ilvl="1" w:tplc="CD50FE42" w:tentative="1">
      <w:start w:val="1"/>
      <w:numFmt w:val="lowerLetter"/>
      <w:lvlText w:val="%2."/>
      <w:lvlJc w:val="left"/>
      <w:pPr>
        <w:ind w:left="1440" w:hanging="360"/>
      </w:pPr>
    </w:lvl>
    <w:lvl w:ilvl="2" w:tplc="D90C4B20" w:tentative="1">
      <w:start w:val="1"/>
      <w:numFmt w:val="lowerRoman"/>
      <w:lvlText w:val="%3."/>
      <w:lvlJc w:val="right"/>
      <w:pPr>
        <w:ind w:left="2160" w:hanging="180"/>
      </w:pPr>
    </w:lvl>
    <w:lvl w:ilvl="3" w:tplc="9CC24F44" w:tentative="1">
      <w:start w:val="1"/>
      <w:numFmt w:val="decimal"/>
      <w:lvlText w:val="%4."/>
      <w:lvlJc w:val="left"/>
      <w:pPr>
        <w:ind w:left="2880" w:hanging="360"/>
      </w:pPr>
    </w:lvl>
    <w:lvl w:ilvl="4" w:tplc="5ADAD9F0" w:tentative="1">
      <w:start w:val="1"/>
      <w:numFmt w:val="lowerLetter"/>
      <w:lvlText w:val="%5."/>
      <w:lvlJc w:val="left"/>
      <w:pPr>
        <w:ind w:left="3600" w:hanging="360"/>
      </w:pPr>
    </w:lvl>
    <w:lvl w:ilvl="5" w:tplc="7FD814AE" w:tentative="1">
      <w:start w:val="1"/>
      <w:numFmt w:val="lowerRoman"/>
      <w:lvlText w:val="%6."/>
      <w:lvlJc w:val="right"/>
      <w:pPr>
        <w:ind w:left="4320" w:hanging="180"/>
      </w:pPr>
    </w:lvl>
    <w:lvl w:ilvl="6" w:tplc="DDB27038" w:tentative="1">
      <w:start w:val="1"/>
      <w:numFmt w:val="decimal"/>
      <w:lvlText w:val="%7."/>
      <w:lvlJc w:val="left"/>
      <w:pPr>
        <w:ind w:left="5040" w:hanging="360"/>
      </w:pPr>
    </w:lvl>
    <w:lvl w:ilvl="7" w:tplc="B84E1C18" w:tentative="1">
      <w:start w:val="1"/>
      <w:numFmt w:val="lowerLetter"/>
      <w:lvlText w:val="%8."/>
      <w:lvlJc w:val="left"/>
      <w:pPr>
        <w:ind w:left="5760" w:hanging="360"/>
      </w:pPr>
    </w:lvl>
    <w:lvl w:ilvl="8" w:tplc="12989848" w:tentative="1">
      <w:start w:val="1"/>
      <w:numFmt w:val="lowerRoman"/>
      <w:lvlText w:val="%9."/>
      <w:lvlJc w:val="right"/>
      <w:pPr>
        <w:ind w:left="6480" w:hanging="180"/>
      </w:pPr>
    </w:lvl>
  </w:abstractNum>
  <w:abstractNum w:abstractNumId="42" w15:restartNumberingAfterBreak="0">
    <w:nsid w:val="54434BA4"/>
    <w:multiLevelType w:val="hybridMultilevel"/>
    <w:tmpl w:val="08DC40FC"/>
    <w:lvl w:ilvl="0" w:tplc="BC8E43F6">
      <w:start w:val="1"/>
      <w:numFmt w:val="upperLetter"/>
      <w:lvlText w:val="%1)"/>
      <w:lvlJc w:val="left"/>
      <w:pPr>
        <w:ind w:left="1020" w:hanging="360"/>
      </w:pPr>
    </w:lvl>
    <w:lvl w:ilvl="1" w:tplc="B6E60292">
      <w:start w:val="1"/>
      <w:numFmt w:val="upperLetter"/>
      <w:lvlText w:val="%2)"/>
      <w:lvlJc w:val="left"/>
      <w:pPr>
        <w:ind w:left="1020" w:hanging="360"/>
      </w:pPr>
    </w:lvl>
    <w:lvl w:ilvl="2" w:tplc="F4D431F2">
      <w:start w:val="1"/>
      <w:numFmt w:val="upperLetter"/>
      <w:lvlText w:val="%3)"/>
      <w:lvlJc w:val="left"/>
      <w:pPr>
        <w:ind w:left="1020" w:hanging="360"/>
      </w:pPr>
    </w:lvl>
    <w:lvl w:ilvl="3" w:tplc="57607208">
      <w:start w:val="1"/>
      <w:numFmt w:val="upperLetter"/>
      <w:lvlText w:val="%4)"/>
      <w:lvlJc w:val="left"/>
      <w:pPr>
        <w:ind w:left="1020" w:hanging="360"/>
      </w:pPr>
    </w:lvl>
    <w:lvl w:ilvl="4" w:tplc="0B38A460">
      <w:start w:val="1"/>
      <w:numFmt w:val="upperLetter"/>
      <w:lvlText w:val="%5)"/>
      <w:lvlJc w:val="left"/>
      <w:pPr>
        <w:ind w:left="1020" w:hanging="360"/>
      </w:pPr>
    </w:lvl>
    <w:lvl w:ilvl="5" w:tplc="930EF190">
      <w:start w:val="1"/>
      <w:numFmt w:val="upperLetter"/>
      <w:lvlText w:val="%6)"/>
      <w:lvlJc w:val="left"/>
      <w:pPr>
        <w:ind w:left="1020" w:hanging="360"/>
      </w:pPr>
    </w:lvl>
    <w:lvl w:ilvl="6" w:tplc="D7B49A14">
      <w:start w:val="1"/>
      <w:numFmt w:val="upperLetter"/>
      <w:lvlText w:val="%7)"/>
      <w:lvlJc w:val="left"/>
      <w:pPr>
        <w:ind w:left="1020" w:hanging="360"/>
      </w:pPr>
    </w:lvl>
    <w:lvl w:ilvl="7" w:tplc="878A4E02">
      <w:start w:val="1"/>
      <w:numFmt w:val="upperLetter"/>
      <w:lvlText w:val="%8)"/>
      <w:lvlJc w:val="left"/>
      <w:pPr>
        <w:ind w:left="1020" w:hanging="360"/>
      </w:pPr>
    </w:lvl>
    <w:lvl w:ilvl="8" w:tplc="FD88E910">
      <w:start w:val="1"/>
      <w:numFmt w:val="upperLetter"/>
      <w:lvlText w:val="%9)"/>
      <w:lvlJc w:val="left"/>
      <w:pPr>
        <w:ind w:left="1020" w:hanging="360"/>
      </w:pPr>
    </w:lvl>
  </w:abstractNum>
  <w:abstractNum w:abstractNumId="43" w15:restartNumberingAfterBreak="0">
    <w:nsid w:val="54A90E0F"/>
    <w:multiLevelType w:val="hybridMultilevel"/>
    <w:tmpl w:val="EDD491CC"/>
    <w:lvl w:ilvl="0" w:tplc="0B8C3986">
      <w:start w:val="1"/>
      <w:numFmt w:val="upperLetter"/>
      <w:lvlText w:val="%1)"/>
      <w:lvlJc w:val="left"/>
      <w:pPr>
        <w:ind w:left="1020" w:hanging="360"/>
      </w:pPr>
    </w:lvl>
    <w:lvl w:ilvl="1" w:tplc="51EC1F46">
      <w:start w:val="1"/>
      <w:numFmt w:val="upperLetter"/>
      <w:lvlText w:val="%2)"/>
      <w:lvlJc w:val="left"/>
      <w:pPr>
        <w:ind w:left="1020" w:hanging="360"/>
      </w:pPr>
    </w:lvl>
    <w:lvl w:ilvl="2" w:tplc="2B560102">
      <w:start w:val="1"/>
      <w:numFmt w:val="upperLetter"/>
      <w:lvlText w:val="%3)"/>
      <w:lvlJc w:val="left"/>
      <w:pPr>
        <w:ind w:left="1020" w:hanging="360"/>
      </w:pPr>
    </w:lvl>
    <w:lvl w:ilvl="3" w:tplc="0DEC8D8A">
      <w:start w:val="1"/>
      <w:numFmt w:val="upperLetter"/>
      <w:lvlText w:val="%4)"/>
      <w:lvlJc w:val="left"/>
      <w:pPr>
        <w:ind w:left="1020" w:hanging="360"/>
      </w:pPr>
    </w:lvl>
    <w:lvl w:ilvl="4" w:tplc="76389BF2">
      <w:start w:val="1"/>
      <w:numFmt w:val="upperLetter"/>
      <w:lvlText w:val="%5)"/>
      <w:lvlJc w:val="left"/>
      <w:pPr>
        <w:ind w:left="1020" w:hanging="360"/>
      </w:pPr>
    </w:lvl>
    <w:lvl w:ilvl="5" w:tplc="22626A42">
      <w:start w:val="1"/>
      <w:numFmt w:val="upperLetter"/>
      <w:lvlText w:val="%6)"/>
      <w:lvlJc w:val="left"/>
      <w:pPr>
        <w:ind w:left="1020" w:hanging="360"/>
      </w:pPr>
    </w:lvl>
    <w:lvl w:ilvl="6" w:tplc="E86AAF2C">
      <w:start w:val="1"/>
      <w:numFmt w:val="upperLetter"/>
      <w:lvlText w:val="%7)"/>
      <w:lvlJc w:val="left"/>
      <w:pPr>
        <w:ind w:left="1020" w:hanging="360"/>
      </w:pPr>
    </w:lvl>
    <w:lvl w:ilvl="7" w:tplc="A5C4C646">
      <w:start w:val="1"/>
      <w:numFmt w:val="upperLetter"/>
      <w:lvlText w:val="%8)"/>
      <w:lvlJc w:val="left"/>
      <w:pPr>
        <w:ind w:left="1020" w:hanging="360"/>
      </w:pPr>
    </w:lvl>
    <w:lvl w:ilvl="8" w:tplc="10B0A276">
      <w:start w:val="1"/>
      <w:numFmt w:val="upperLetter"/>
      <w:lvlText w:val="%9)"/>
      <w:lvlJc w:val="left"/>
      <w:pPr>
        <w:ind w:left="1020" w:hanging="360"/>
      </w:pPr>
    </w:lvl>
  </w:abstractNum>
  <w:abstractNum w:abstractNumId="44" w15:restartNumberingAfterBreak="0">
    <w:nsid w:val="587E2EB0"/>
    <w:multiLevelType w:val="hybridMultilevel"/>
    <w:tmpl w:val="9708A4D0"/>
    <w:lvl w:ilvl="0" w:tplc="8B42DCE6">
      <w:start w:val="19"/>
      <w:numFmt w:val="decimal"/>
      <w:lvlText w:val="%1."/>
      <w:lvlJc w:val="left"/>
      <w:pPr>
        <w:tabs>
          <w:tab w:val="num" w:pos="900"/>
        </w:tabs>
        <w:ind w:left="900" w:hanging="360"/>
      </w:pPr>
      <w:rPr>
        <w:rFonts w:hint="default"/>
        <w:b/>
      </w:rPr>
    </w:lvl>
    <w:lvl w:ilvl="1" w:tplc="0AA2588C">
      <w:start w:val="1"/>
      <w:numFmt w:val="lowerLetter"/>
      <w:lvlText w:val="%2."/>
      <w:lvlJc w:val="left"/>
      <w:pPr>
        <w:tabs>
          <w:tab w:val="num" w:pos="1620"/>
        </w:tabs>
        <w:ind w:left="1620" w:hanging="360"/>
      </w:pPr>
    </w:lvl>
    <w:lvl w:ilvl="2" w:tplc="84F42E44">
      <w:start w:val="1"/>
      <w:numFmt w:val="lowerRoman"/>
      <w:lvlText w:val="%3."/>
      <w:lvlJc w:val="right"/>
      <w:pPr>
        <w:tabs>
          <w:tab w:val="num" w:pos="2340"/>
        </w:tabs>
        <w:ind w:left="2340" w:hanging="180"/>
      </w:pPr>
    </w:lvl>
    <w:lvl w:ilvl="3" w:tplc="6CE897AA">
      <w:start w:val="1"/>
      <w:numFmt w:val="decimal"/>
      <w:lvlText w:val="%4."/>
      <w:lvlJc w:val="left"/>
      <w:pPr>
        <w:tabs>
          <w:tab w:val="num" w:pos="3060"/>
        </w:tabs>
        <w:ind w:left="3060" w:hanging="360"/>
      </w:pPr>
    </w:lvl>
    <w:lvl w:ilvl="4" w:tplc="E49237F0">
      <w:start w:val="1"/>
      <w:numFmt w:val="lowerLetter"/>
      <w:lvlText w:val="%5."/>
      <w:lvlJc w:val="left"/>
      <w:pPr>
        <w:tabs>
          <w:tab w:val="num" w:pos="3780"/>
        </w:tabs>
        <w:ind w:left="3780" w:hanging="360"/>
      </w:pPr>
    </w:lvl>
    <w:lvl w:ilvl="5" w:tplc="4770F9FE">
      <w:start w:val="1"/>
      <w:numFmt w:val="lowerRoman"/>
      <w:lvlText w:val="%6."/>
      <w:lvlJc w:val="right"/>
      <w:pPr>
        <w:tabs>
          <w:tab w:val="num" w:pos="4500"/>
        </w:tabs>
        <w:ind w:left="4500" w:hanging="180"/>
      </w:pPr>
    </w:lvl>
    <w:lvl w:ilvl="6" w:tplc="407C395C">
      <w:start w:val="1"/>
      <w:numFmt w:val="decimal"/>
      <w:lvlText w:val="%7."/>
      <w:lvlJc w:val="left"/>
      <w:pPr>
        <w:tabs>
          <w:tab w:val="num" w:pos="5220"/>
        </w:tabs>
        <w:ind w:left="5220" w:hanging="360"/>
      </w:pPr>
    </w:lvl>
    <w:lvl w:ilvl="7" w:tplc="DFE4CD68">
      <w:start w:val="1"/>
      <w:numFmt w:val="lowerLetter"/>
      <w:lvlText w:val="%8."/>
      <w:lvlJc w:val="left"/>
      <w:pPr>
        <w:tabs>
          <w:tab w:val="num" w:pos="5940"/>
        </w:tabs>
        <w:ind w:left="5940" w:hanging="360"/>
      </w:pPr>
    </w:lvl>
    <w:lvl w:ilvl="8" w:tplc="873EE842">
      <w:start w:val="1"/>
      <w:numFmt w:val="lowerRoman"/>
      <w:lvlText w:val="%9."/>
      <w:lvlJc w:val="right"/>
      <w:pPr>
        <w:tabs>
          <w:tab w:val="num" w:pos="6660"/>
        </w:tabs>
        <w:ind w:left="6660" w:hanging="180"/>
      </w:pPr>
    </w:lvl>
  </w:abstractNum>
  <w:abstractNum w:abstractNumId="45" w15:restartNumberingAfterBreak="0">
    <w:nsid w:val="5A425878"/>
    <w:multiLevelType w:val="hybridMultilevel"/>
    <w:tmpl w:val="C9F44CBC"/>
    <w:lvl w:ilvl="0" w:tplc="97AC2E04">
      <w:start w:val="1"/>
      <w:numFmt w:val="lowerLetter"/>
      <w:lvlText w:val="(%1)"/>
      <w:lvlJc w:val="left"/>
      <w:pPr>
        <w:ind w:left="1080" w:hanging="360"/>
      </w:pPr>
      <w:rPr>
        <w:rFonts w:hint="default"/>
      </w:rPr>
    </w:lvl>
    <w:lvl w:ilvl="1" w:tplc="949EE7C4" w:tentative="1">
      <w:start w:val="1"/>
      <w:numFmt w:val="lowerLetter"/>
      <w:lvlText w:val="%2."/>
      <w:lvlJc w:val="left"/>
      <w:pPr>
        <w:ind w:left="1800" w:hanging="360"/>
      </w:pPr>
    </w:lvl>
    <w:lvl w:ilvl="2" w:tplc="E5CEA90E" w:tentative="1">
      <w:start w:val="1"/>
      <w:numFmt w:val="lowerRoman"/>
      <w:lvlText w:val="%3."/>
      <w:lvlJc w:val="right"/>
      <w:pPr>
        <w:ind w:left="2520" w:hanging="180"/>
      </w:pPr>
    </w:lvl>
    <w:lvl w:ilvl="3" w:tplc="F780B112" w:tentative="1">
      <w:start w:val="1"/>
      <w:numFmt w:val="decimal"/>
      <w:lvlText w:val="%4."/>
      <w:lvlJc w:val="left"/>
      <w:pPr>
        <w:ind w:left="3240" w:hanging="360"/>
      </w:pPr>
    </w:lvl>
    <w:lvl w:ilvl="4" w:tplc="8EFE3818" w:tentative="1">
      <w:start w:val="1"/>
      <w:numFmt w:val="lowerLetter"/>
      <w:lvlText w:val="%5."/>
      <w:lvlJc w:val="left"/>
      <w:pPr>
        <w:ind w:left="3960" w:hanging="360"/>
      </w:pPr>
    </w:lvl>
    <w:lvl w:ilvl="5" w:tplc="6758258E" w:tentative="1">
      <w:start w:val="1"/>
      <w:numFmt w:val="lowerRoman"/>
      <w:lvlText w:val="%6."/>
      <w:lvlJc w:val="right"/>
      <w:pPr>
        <w:ind w:left="4680" w:hanging="180"/>
      </w:pPr>
    </w:lvl>
    <w:lvl w:ilvl="6" w:tplc="38DE183C" w:tentative="1">
      <w:start w:val="1"/>
      <w:numFmt w:val="decimal"/>
      <w:lvlText w:val="%7."/>
      <w:lvlJc w:val="left"/>
      <w:pPr>
        <w:ind w:left="5400" w:hanging="360"/>
      </w:pPr>
    </w:lvl>
    <w:lvl w:ilvl="7" w:tplc="23749ADC" w:tentative="1">
      <w:start w:val="1"/>
      <w:numFmt w:val="lowerLetter"/>
      <w:lvlText w:val="%8."/>
      <w:lvlJc w:val="left"/>
      <w:pPr>
        <w:ind w:left="6120" w:hanging="360"/>
      </w:pPr>
    </w:lvl>
    <w:lvl w:ilvl="8" w:tplc="751AF5F0" w:tentative="1">
      <w:start w:val="1"/>
      <w:numFmt w:val="lowerRoman"/>
      <w:lvlText w:val="%9."/>
      <w:lvlJc w:val="right"/>
      <w:pPr>
        <w:ind w:left="6840" w:hanging="180"/>
      </w:pPr>
    </w:lvl>
  </w:abstractNum>
  <w:abstractNum w:abstractNumId="46" w15:restartNumberingAfterBreak="0">
    <w:nsid w:val="5B1B7360"/>
    <w:multiLevelType w:val="hybridMultilevel"/>
    <w:tmpl w:val="85F2FDC4"/>
    <w:lvl w:ilvl="0" w:tplc="50FC3B9A">
      <w:start w:val="1"/>
      <w:numFmt w:val="decimal"/>
      <w:lvlText w:val="%1."/>
      <w:lvlJc w:val="left"/>
      <w:pPr>
        <w:ind w:left="720" w:hanging="360"/>
      </w:pPr>
      <w:rPr>
        <w:b w:val="0"/>
      </w:rPr>
    </w:lvl>
    <w:lvl w:ilvl="1" w:tplc="06589C80">
      <w:start w:val="1"/>
      <w:numFmt w:val="lowerLetter"/>
      <w:lvlText w:val="%2."/>
      <w:lvlJc w:val="left"/>
      <w:pPr>
        <w:ind w:left="1440" w:hanging="360"/>
      </w:pPr>
    </w:lvl>
    <w:lvl w:ilvl="2" w:tplc="745EBE76" w:tentative="1">
      <w:start w:val="1"/>
      <w:numFmt w:val="lowerRoman"/>
      <w:lvlText w:val="%3."/>
      <w:lvlJc w:val="right"/>
      <w:pPr>
        <w:ind w:left="2160" w:hanging="180"/>
      </w:pPr>
    </w:lvl>
    <w:lvl w:ilvl="3" w:tplc="66543C54" w:tentative="1">
      <w:start w:val="1"/>
      <w:numFmt w:val="decimal"/>
      <w:lvlText w:val="%4."/>
      <w:lvlJc w:val="left"/>
      <w:pPr>
        <w:ind w:left="2880" w:hanging="360"/>
      </w:pPr>
    </w:lvl>
    <w:lvl w:ilvl="4" w:tplc="BB0AECD8" w:tentative="1">
      <w:start w:val="1"/>
      <w:numFmt w:val="lowerLetter"/>
      <w:lvlText w:val="%5."/>
      <w:lvlJc w:val="left"/>
      <w:pPr>
        <w:ind w:left="3600" w:hanging="360"/>
      </w:pPr>
    </w:lvl>
    <w:lvl w:ilvl="5" w:tplc="C40C7F98" w:tentative="1">
      <w:start w:val="1"/>
      <w:numFmt w:val="lowerRoman"/>
      <w:lvlText w:val="%6."/>
      <w:lvlJc w:val="right"/>
      <w:pPr>
        <w:ind w:left="4320" w:hanging="180"/>
      </w:pPr>
    </w:lvl>
    <w:lvl w:ilvl="6" w:tplc="6F6C1B64" w:tentative="1">
      <w:start w:val="1"/>
      <w:numFmt w:val="decimal"/>
      <w:lvlText w:val="%7."/>
      <w:lvlJc w:val="left"/>
      <w:pPr>
        <w:ind w:left="5040" w:hanging="360"/>
      </w:pPr>
    </w:lvl>
    <w:lvl w:ilvl="7" w:tplc="3F562880" w:tentative="1">
      <w:start w:val="1"/>
      <w:numFmt w:val="lowerLetter"/>
      <w:lvlText w:val="%8."/>
      <w:lvlJc w:val="left"/>
      <w:pPr>
        <w:ind w:left="5760" w:hanging="360"/>
      </w:pPr>
    </w:lvl>
    <w:lvl w:ilvl="8" w:tplc="22E2BFFE" w:tentative="1">
      <w:start w:val="1"/>
      <w:numFmt w:val="lowerRoman"/>
      <w:lvlText w:val="%9."/>
      <w:lvlJc w:val="right"/>
      <w:pPr>
        <w:ind w:left="6480" w:hanging="180"/>
      </w:pPr>
    </w:lvl>
  </w:abstractNum>
  <w:abstractNum w:abstractNumId="47" w15:restartNumberingAfterBreak="0">
    <w:nsid w:val="5D635DE7"/>
    <w:multiLevelType w:val="hybridMultilevel"/>
    <w:tmpl w:val="FE7EE4FE"/>
    <w:lvl w:ilvl="0" w:tplc="BFA6B834">
      <w:start w:val="1"/>
      <w:numFmt w:val="lowerRoman"/>
      <w:lvlText w:val="(%1)"/>
      <w:lvlJc w:val="left"/>
      <w:pPr>
        <w:ind w:left="1440" w:hanging="720"/>
      </w:pPr>
      <w:rPr>
        <w:rFonts w:hint="default"/>
      </w:rPr>
    </w:lvl>
    <w:lvl w:ilvl="1" w:tplc="2682C7B8" w:tentative="1">
      <w:start w:val="1"/>
      <w:numFmt w:val="lowerLetter"/>
      <w:lvlText w:val="%2."/>
      <w:lvlJc w:val="left"/>
      <w:pPr>
        <w:ind w:left="1800" w:hanging="360"/>
      </w:pPr>
    </w:lvl>
    <w:lvl w:ilvl="2" w:tplc="8004C168" w:tentative="1">
      <w:start w:val="1"/>
      <w:numFmt w:val="lowerRoman"/>
      <w:lvlText w:val="%3."/>
      <w:lvlJc w:val="right"/>
      <w:pPr>
        <w:ind w:left="2520" w:hanging="180"/>
      </w:pPr>
    </w:lvl>
    <w:lvl w:ilvl="3" w:tplc="2ABE0A2E" w:tentative="1">
      <w:start w:val="1"/>
      <w:numFmt w:val="decimal"/>
      <w:lvlText w:val="%4."/>
      <w:lvlJc w:val="left"/>
      <w:pPr>
        <w:ind w:left="3240" w:hanging="360"/>
      </w:pPr>
    </w:lvl>
    <w:lvl w:ilvl="4" w:tplc="C8FCEA4A" w:tentative="1">
      <w:start w:val="1"/>
      <w:numFmt w:val="lowerLetter"/>
      <w:lvlText w:val="%5."/>
      <w:lvlJc w:val="left"/>
      <w:pPr>
        <w:ind w:left="3960" w:hanging="360"/>
      </w:pPr>
    </w:lvl>
    <w:lvl w:ilvl="5" w:tplc="DF0C874E" w:tentative="1">
      <w:start w:val="1"/>
      <w:numFmt w:val="lowerRoman"/>
      <w:lvlText w:val="%6."/>
      <w:lvlJc w:val="right"/>
      <w:pPr>
        <w:ind w:left="4680" w:hanging="180"/>
      </w:pPr>
    </w:lvl>
    <w:lvl w:ilvl="6" w:tplc="44F27650" w:tentative="1">
      <w:start w:val="1"/>
      <w:numFmt w:val="decimal"/>
      <w:lvlText w:val="%7."/>
      <w:lvlJc w:val="left"/>
      <w:pPr>
        <w:ind w:left="5400" w:hanging="360"/>
      </w:pPr>
    </w:lvl>
    <w:lvl w:ilvl="7" w:tplc="3D16DC1E" w:tentative="1">
      <w:start w:val="1"/>
      <w:numFmt w:val="lowerLetter"/>
      <w:lvlText w:val="%8."/>
      <w:lvlJc w:val="left"/>
      <w:pPr>
        <w:ind w:left="6120" w:hanging="360"/>
      </w:pPr>
    </w:lvl>
    <w:lvl w:ilvl="8" w:tplc="1156739E" w:tentative="1">
      <w:start w:val="1"/>
      <w:numFmt w:val="lowerRoman"/>
      <w:lvlText w:val="%9."/>
      <w:lvlJc w:val="right"/>
      <w:pPr>
        <w:ind w:left="6840" w:hanging="180"/>
      </w:pPr>
    </w:lvl>
  </w:abstractNum>
  <w:abstractNum w:abstractNumId="48" w15:restartNumberingAfterBreak="0">
    <w:nsid w:val="60B25E53"/>
    <w:multiLevelType w:val="hybridMultilevel"/>
    <w:tmpl w:val="EAEAA70C"/>
    <w:lvl w:ilvl="0" w:tplc="71AC33B0">
      <w:start w:val="1"/>
      <w:numFmt w:val="lowerLetter"/>
      <w:lvlText w:val="(%1)"/>
      <w:lvlJc w:val="left"/>
      <w:pPr>
        <w:ind w:left="1080" w:hanging="360"/>
      </w:pPr>
      <w:rPr>
        <w:rFonts w:hint="default"/>
      </w:rPr>
    </w:lvl>
    <w:lvl w:ilvl="1" w:tplc="4224CFD2" w:tentative="1">
      <w:start w:val="1"/>
      <w:numFmt w:val="lowerLetter"/>
      <w:lvlText w:val="%2."/>
      <w:lvlJc w:val="left"/>
      <w:pPr>
        <w:ind w:left="1800" w:hanging="360"/>
      </w:pPr>
    </w:lvl>
    <w:lvl w:ilvl="2" w:tplc="31527C5E" w:tentative="1">
      <w:start w:val="1"/>
      <w:numFmt w:val="lowerRoman"/>
      <w:lvlText w:val="%3."/>
      <w:lvlJc w:val="right"/>
      <w:pPr>
        <w:ind w:left="2520" w:hanging="180"/>
      </w:pPr>
    </w:lvl>
    <w:lvl w:ilvl="3" w:tplc="AF725D4E" w:tentative="1">
      <w:start w:val="1"/>
      <w:numFmt w:val="decimal"/>
      <w:lvlText w:val="%4."/>
      <w:lvlJc w:val="left"/>
      <w:pPr>
        <w:ind w:left="3240" w:hanging="360"/>
      </w:pPr>
    </w:lvl>
    <w:lvl w:ilvl="4" w:tplc="F68AB242" w:tentative="1">
      <w:start w:val="1"/>
      <w:numFmt w:val="lowerLetter"/>
      <w:lvlText w:val="%5."/>
      <w:lvlJc w:val="left"/>
      <w:pPr>
        <w:ind w:left="3960" w:hanging="360"/>
      </w:pPr>
    </w:lvl>
    <w:lvl w:ilvl="5" w:tplc="3BB6FE60" w:tentative="1">
      <w:start w:val="1"/>
      <w:numFmt w:val="lowerRoman"/>
      <w:lvlText w:val="%6."/>
      <w:lvlJc w:val="right"/>
      <w:pPr>
        <w:ind w:left="4680" w:hanging="180"/>
      </w:pPr>
    </w:lvl>
    <w:lvl w:ilvl="6" w:tplc="533EF2F0" w:tentative="1">
      <w:start w:val="1"/>
      <w:numFmt w:val="decimal"/>
      <w:lvlText w:val="%7."/>
      <w:lvlJc w:val="left"/>
      <w:pPr>
        <w:ind w:left="5400" w:hanging="360"/>
      </w:pPr>
    </w:lvl>
    <w:lvl w:ilvl="7" w:tplc="A98C0756" w:tentative="1">
      <w:start w:val="1"/>
      <w:numFmt w:val="lowerLetter"/>
      <w:lvlText w:val="%8."/>
      <w:lvlJc w:val="left"/>
      <w:pPr>
        <w:ind w:left="6120" w:hanging="360"/>
      </w:pPr>
    </w:lvl>
    <w:lvl w:ilvl="8" w:tplc="AA68F418" w:tentative="1">
      <w:start w:val="1"/>
      <w:numFmt w:val="lowerRoman"/>
      <w:lvlText w:val="%9."/>
      <w:lvlJc w:val="right"/>
      <w:pPr>
        <w:ind w:left="6840" w:hanging="180"/>
      </w:pPr>
    </w:lvl>
  </w:abstractNum>
  <w:abstractNum w:abstractNumId="49" w15:restartNumberingAfterBreak="0">
    <w:nsid w:val="654002A5"/>
    <w:multiLevelType w:val="hybridMultilevel"/>
    <w:tmpl w:val="210C1522"/>
    <w:lvl w:ilvl="0" w:tplc="6838AABE">
      <w:start w:val="1"/>
      <w:numFmt w:val="bullet"/>
      <w:lvlText w:val=""/>
      <w:lvlJc w:val="left"/>
      <w:pPr>
        <w:tabs>
          <w:tab w:val="num" w:pos="1080"/>
        </w:tabs>
        <w:ind w:left="1080" w:hanging="360"/>
      </w:pPr>
      <w:rPr>
        <w:rFonts w:ascii="Symbol" w:hAnsi="Symbol" w:hint="default"/>
      </w:rPr>
    </w:lvl>
    <w:lvl w:ilvl="1" w:tplc="DA5A3248">
      <w:start w:val="1"/>
      <w:numFmt w:val="bullet"/>
      <w:lvlText w:val="o"/>
      <w:lvlJc w:val="left"/>
      <w:pPr>
        <w:tabs>
          <w:tab w:val="num" w:pos="2016"/>
        </w:tabs>
        <w:ind w:left="2016" w:hanging="360"/>
      </w:pPr>
      <w:rPr>
        <w:rFonts w:ascii="Courier New" w:hAnsi="Courier New" w:hint="default"/>
      </w:rPr>
    </w:lvl>
    <w:lvl w:ilvl="2" w:tplc="5F1AE1DC" w:tentative="1">
      <w:start w:val="1"/>
      <w:numFmt w:val="bullet"/>
      <w:lvlText w:val=""/>
      <w:lvlJc w:val="left"/>
      <w:pPr>
        <w:tabs>
          <w:tab w:val="num" w:pos="2736"/>
        </w:tabs>
        <w:ind w:left="2736" w:hanging="360"/>
      </w:pPr>
      <w:rPr>
        <w:rFonts w:ascii="Wingdings" w:hAnsi="Wingdings" w:hint="default"/>
      </w:rPr>
    </w:lvl>
    <w:lvl w:ilvl="3" w:tplc="5B82E91E" w:tentative="1">
      <w:start w:val="1"/>
      <w:numFmt w:val="bullet"/>
      <w:lvlText w:val=""/>
      <w:lvlJc w:val="left"/>
      <w:pPr>
        <w:tabs>
          <w:tab w:val="num" w:pos="3456"/>
        </w:tabs>
        <w:ind w:left="3456" w:hanging="360"/>
      </w:pPr>
      <w:rPr>
        <w:rFonts w:ascii="Symbol" w:hAnsi="Symbol" w:hint="default"/>
      </w:rPr>
    </w:lvl>
    <w:lvl w:ilvl="4" w:tplc="D20CD200" w:tentative="1">
      <w:start w:val="1"/>
      <w:numFmt w:val="bullet"/>
      <w:lvlText w:val="o"/>
      <w:lvlJc w:val="left"/>
      <w:pPr>
        <w:tabs>
          <w:tab w:val="num" w:pos="4176"/>
        </w:tabs>
        <w:ind w:left="4176" w:hanging="360"/>
      </w:pPr>
      <w:rPr>
        <w:rFonts w:ascii="Courier New" w:hAnsi="Courier New" w:hint="default"/>
      </w:rPr>
    </w:lvl>
    <w:lvl w:ilvl="5" w:tplc="C0844274" w:tentative="1">
      <w:start w:val="1"/>
      <w:numFmt w:val="bullet"/>
      <w:lvlText w:val=""/>
      <w:lvlJc w:val="left"/>
      <w:pPr>
        <w:tabs>
          <w:tab w:val="num" w:pos="4896"/>
        </w:tabs>
        <w:ind w:left="4896" w:hanging="360"/>
      </w:pPr>
      <w:rPr>
        <w:rFonts w:ascii="Wingdings" w:hAnsi="Wingdings" w:hint="default"/>
      </w:rPr>
    </w:lvl>
    <w:lvl w:ilvl="6" w:tplc="B3149702" w:tentative="1">
      <w:start w:val="1"/>
      <w:numFmt w:val="bullet"/>
      <w:lvlText w:val=""/>
      <w:lvlJc w:val="left"/>
      <w:pPr>
        <w:tabs>
          <w:tab w:val="num" w:pos="5616"/>
        </w:tabs>
        <w:ind w:left="5616" w:hanging="360"/>
      </w:pPr>
      <w:rPr>
        <w:rFonts w:ascii="Symbol" w:hAnsi="Symbol" w:hint="default"/>
      </w:rPr>
    </w:lvl>
    <w:lvl w:ilvl="7" w:tplc="8B20D4D0" w:tentative="1">
      <w:start w:val="1"/>
      <w:numFmt w:val="bullet"/>
      <w:lvlText w:val="o"/>
      <w:lvlJc w:val="left"/>
      <w:pPr>
        <w:tabs>
          <w:tab w:val="num" w:pos="6336"/>
        </w:tabs>
        <w:ind w:left="6336" w:hanging="360"/>
      </w:pPr>
      <w:rPr>
        <w:rFonts w:ascii="Courier New" w:hAnsi="Courier New" w:hint="default"/>
      </w:rPr>
    </w:lvl>
    <w:lvl w:ilvl="8" w:tplc="DAAEE254" w:tentative="1">
      <w:start w:val="1"/>
      <w:numFmt w:val="bullet"/>
      <w:lvlText w:val=""/>
      <w:lvlJc w:val="left"/>
      <w:pPr>
        <w:tabs>
          <w:tab w:val="num" w:pos="7056"/>
        </w:tabs>
        <w:ind w:left="7056" w:hanging="360"/>
      </w:pPr>
      <w:rPr>
        <w:rFonts w:ascii="Wingdings" w:hAnsi="Wingdings" w:hint="default"/>
      </w:rPr>
    </w:lvl>
  </w:abstractNum>
  <w:abstractNum w:abstractNumId="50" w15:restartNumberingAfterBreak="0">
    <w:nsid w:val="66202EAB"/>
    <w:multiLevelType w:val="hybridMultilevel"/>
    <w:tmpl w:val="85F2FDC4"/>
    <w:lvl w:ilvl="0" w:tplc="7D30FF2A">
      <w:start w:val="1"/>
      <w:numFmt w:val="decimal"/>
      <w:lvlText w:val="%1."/>
      <w:lvlJc w:val="left"/>
      <w:pPr>
        <w:ind w:left="720" w:hanging="360"/>
      </w:pPr>
      <w:rPr>
        <w:b w:val="0"/>
      </w:rPr>
    </w:lvl>
    <w:lvl w:ilvl="1" w:tplc="983A59F4">
      <w:start w:val="1"/>
      <w:numFmt w:val="lowerLetter"/>
      <w:lvlText w:val="%2."/>
      <w:lvlJc w:val="left"/>
      <w:pPr>
        <w:ind w:left="1440" w:hanging="360"/>
      </w:pPr>
    </w:lvl>
    <w:lvl w:ilvl="2" w:tplc="763A205A" w:tentative="1">
      <w:start w:val="1"/>
      <w:numFmt w:val="lowerRoman"/>
      <w:lvlText w:val="%3."/>
      <w:lvlJc w:val="right"/>
      <w:pPr>
        <w:ind w:left="2160" w:hanging="180"/>
      </w:pPr>
    </w:lvl>
    <w:lvl w:ilvl="3" w:tplc="892E3038" w:tentative="1">
      <w:start w:val="1"/>
      <w:numFmt w:val="decimal"/>
      <w:lvlText w:val="%4."/>
      <w:lvlJc w:val="left"/>
      <w:pPr>
        <w:ind w:left="2880" w:hanging="360"/>
      </w:pPr>
    </w:lvl>
    <w:lvl w:ilvl="4" w:tplc="32C6201E" w:tentative="1">
      <w:start w:val="1"/>
      <w:numFmt w:val="lowerLetter"/>
      <w:lvlText w:val="%5."/>
      <w:lvlJc w:val="left"/>
      <w:pPr>
        <w:ind w:left="3600" w:hanging="360"/>
      </w:pPr>
    </w:lvl>
    <w:lvl w:ilvl="5" w:tplc="8A8EF5EA" w:tentative="1">
      <w:start w:val="1"/>
      <w:numFmt w:val="lowerRoman"/>
      <w:lvlText w:val="%6."/>
      <w:lvlJc w:val="right"/>
      <w:pPr>
        <w:ind w:left="4320" w:hanging="180"/>
      </w:pPr>
    </w:lvl>
    <w:lvl w:ilvl="6" w:tplc="D60AEF38" w:tentative="1">
      <w:start w:val="1"/>
      <w:numFmt w:val="decimal"/>
      <w:lvlText w:val="%7."/>
      <w:lvlJc w:val="left"/>
      <w:pPr>
        <w:ind w:left="5040" w:hanging="360"/>
      </w:pPr>
    </w:lvl>
    <w:lvl w:ilvl="7" w:tplc="D172C130" w:tentative="1">
      <w:start w:val="1"/>
      <w:numFmt w:val="lowerLetter"/>
      <w:lvlText w:val="%8."/>
      <w:lvlJc w:val="left"/>
      <w:pPr>
        <w:ind w:left="5760" w:hanging="360"/>
      </w:pPr>
    </w:lvl>
    <w:lvl w:ilvl="8" w:tplc="C1CC3F2C" w:tentative="1">
      <w:start w:val="1"/>
      <w:numFmt w:val="lowerRoman"/>
      <w:lvlText w:val="%9."/>
      <w:lvlJc w:val="right"/>
      <w:pPr>
        <w:ind w:left="6480" w:hanging="180"/>
      </w:pPr>
    </w:lvl>
  </w:abstractNum>
  <w:abstractNum w:abstractNumId="51" w15:restartNumberingAfterBreak="0">
    <w:nsid w:val="71495DAF"/>
    <w:multiLevelType w:val="hybridMultilevel"/>
    <w:tmpl w:val="B06A4F10"/>
    <w:lvl w:ilvl="0" w:tplc="083ADA68">
      <w:start w:val="8"/>
      <w:numFmt w:val="bullet"/>
      <w:lvlText w:val=""/>
      <w:lvlJc w:val="left"/>
      <w:pPr>
        <w:ind w:left="720" w:hanging="360"/>
      </w:pPr>
      <w:rPr>
        <w:rFonts w:ascii="Symbol" w:eastAsia="Times New Roman" w:hAnsi="Symbol" w:cs="Times New Roman" w:hint="default"/>
      </w:rPr>
    </w:lvl>
    <w:lvl w:ilvl="1" w:tplc="50BA73C2" w:tentative="1">
      <w:start w:val="1"/>
      <w:numFmt w:val="bullet"/>
      <w:lvlText w:val="o"/>
      <w:lvlJc w:val="left"/>
      <w:pPr>
        <w:ind w:left="1440" w:hanging="360"/>
      </w:pPr>
      <w:rPr>
        <w:rFonts w:ascii="Courier New" w:hAnsi="Courier New" w:cs="Courier New" w:hint="default"/>
      </w:rPr>
    </w:lvl>
    <w:lvl w:ilvl="2" w:tplc="7188F7D2" w:tentative="1">
      <w:start w:val="1"/>
      <w:numFmt w:val="bullet"/>
      <w:lvlText w:val=""/>
      <w:lvlJc w:val="left"/>
      <w:pPr>
        <w:ind w:left="2160" w:hanging="360"/>
      </w:pPr>
      <w:rPr>
        <w:rFonts w:ascii="Wingdings" w:hAnsi="Wingdings" w:hint="default"/>
      </w:rPr>
    </w:lvl>
    <w:lvl w:ilvl="3" w:tplc="F61C210C" w:tentative="1">
      <w:start w:val="1"/>
      <w:numFmt w:val="bullet"/>
      <w:lvlText w:val=""/>
      <w:lvlJc w:val="left"/>
      <w:pPr>
        <w:ind w:left="2880" w:hanging="360"/>
      </w:pPr>
      <w:rPr>
        <w:rFonts w:ascii="Symbol" w:hAnsi="Symbol" w:hint="default"/>
      </w:rPr>
    </w:lvl>
    <w:lvl w:ilvl="4" w:tplc="17E033B0" w:tentative="1">
      <w:start w:val="1"/>
      <w:numFmt w:val="bullet"/>
      <w:lvlText w:val="o"/>
      <w:lvlJc w:val="left"/>
      <w:pPr>
        <w:ind w:left="3600" w:hanging="360"/>
      </w:pPr>
      <w:rPr>
        <w:rFonts w:ascii="Courier New" w:hAnsi="Courier New" w:cs="Courier New" w:hint="default"/>
      </w:rPr>
    </w:lvl>
    <w:lvl w:ilvl="5" w:tplc="42A65EF8" w:tentative="1">
      <w:start w:val="1"/>
      <w:numFmt w:val="bullet"/>
      <w:lvlText w:val=""/>
      <w:lvlJc w:val="left"/>
      <w:pPr>
        <w:ind w:left="4320" w:hanging="360"/>
      </w:pPr>
      <w:rPr>
        <w:rFonts w:ascii="Wingdings" w:hAnsi="Wingdings" w:hint="default"/>
      </w:rPr>
    </w:lvl>
    <w:lvl w:ilvl="6" w:tplc="B85E842A" w:tentative="1">
      <w:start w:val="1"/>
      <w:numFmt w:val="bullet"/>
      <w:lvlText w:val=""/>
      <w:lvlJc w:val="left"/>
      <w:pPr>
        <w:ind w:left="5040" w:hanging="360"/>
      </w:pPr>
      <w:rPr>
        <w:rFonts w:ascii="Symbol" w:hAnsi="Symbol" w:hint="default"/>
      </w:rPr>
    </w:lvl>
    <w:lvl w:ilvl="7" w:tplc="A4669098" w:tentative="1">
      <w:start w:val="1"/>
      <w:numFmt w:val="bullet"/>
      <w:lvlText w:val="o"/>
      <w:lvlJc w:val="left"/>
      <w:pPr>
        <w:ind w:left="5760" w:hanging="360"/>
      </w:pPr>
      <w:rPr>
        <w:rFonts w:ascii="Courier New" w:hAnsi="Courier New" w:cs="Courier New" w:hint="default"/>
      </w:rPr>
    </w:lvl>
    <w:lvl w:ilvl="8" w:tplc="8C787FBA" w:tentative="1">
      <w:start w:val="1"/>
      <w:numFmt w:val="bullet"/>
      <w:lvlText w:val=""/>
      <w:lvlJc w:val="left"/>
      <w:pPr>
        <w:ind w:left="6480" w:hanging="360"/>
      </w:pPr>
      <w:rPr>
        <w:rFonts w:ascii="Wingdings" w:hAnsi="Wingdings" w:hint="default"/>
      </w:rPr>
    </w:lvl>
  </w:abstractNum>
  <w:abstractNum w:abstractNumId="52" w15:restartNumberingAfterBreak="0">
    <w:nsid w:val="71E954BF"/>
    <w:multiLevelType w:val="hybridMultilevel"/>
    <w:tmpl w:val="1F02F91A"/>
    <w:lvl w:ilvl="0" w:tplc="FE326F70">
      <w:start w:val="19"/>
      <w:numFmt w:val="decimal"/>
      <w:lvlText w:val="%1."/>
      <w:lvlJc w:val="left"/>
      <w:pPr>
        <w:tabs>
          <w:tab w:val="num" w:pos="1140"/>
        </w:tabs>
        <w:ind w:left="1140" w:hanging="420"/>
      </w:pPr>
      <w:rPr>
        <w:rFonts w:hint="default"/>
        <w:b/>
      </w:rPr>
    </w:lvl>
    <w:lvl w:ilvl="1" w:tplc="930256A0" w:tentative="1">
      <w:start w:val="1"/>
      <w:numFmt w:val="lowerLetter"/>
      <w:lvlText w:val="%2."/>
      <w:lvlJc w:val="left"/>
      <w:pPr>
        <w:tabs>
          <w:tab w:val="num" w:pos="1800"/>
        </w:tabs>
        <w:ind w:left="1800" w:hanging="360"/>
      </w:pPr>
    </w:lvl>
    <w:lvl w:ilvl="2" w:tplc="AC188EBC" w:tentative="1">
      <w:start w:val="1"/>
      <w:numFmt w:val="lowerRoman"/>
      <w:lvlText w:val="%3."/>
      <w:lvlJc w:val="right"/>
      <w:pPr>
        <w:tabs>
          <w:tab w:val="num" w:pos="2520"/>
        </w:tabs>
        <w:ind w:left="2520" w:hanging="180"/>
      </w:pPr>
    </w:lvl>
    <w:lvl w:ilvl="3" w:tplc="3F9A57EA" w:tentative="1">
      <w:start w:val="1"/>
      <w:numFmt w:val="decimal"/>
      <w:lvlText w:val="%4."/>
      <w:lvlJc w:val="left"/>
      <w:pPr>
        <w:tabs>
          <w:tab w:val="num" w:pos="3240"/>
        </w:tabs>
        <w:ind w:left="3240" w:hanging="360"/>
      </w:pPr>
    </w:lvl>
    <w:lvl w:ilvl="4" w:tplc="1610AF9C" w:tentative="1">
      <w:start w:val="1"/>
      <w:numFmt w:val="lowerLetter"/>
      <w:lvlText w:val="%5."/>
      <w:lvlJc w:val="left"/>
      <w:pPr>
        <w:tabs>
          <w:tab w:val="num" w:pos="3960"/>
        </w:tabs>
        <w:ind w:left="3960" w:hanging="360"/>
      </w:pPr>
    </w:lvl>
    <w:lvl w:ilvl="5" w:tplc="63C2A6B6" w:tentative="1">
      <w:start w:val="1"/>
      <w:numFmt w:val="lowerRoman"/>
      <w:lvlText w:val="%6."/>
      <w:lvlJc w:val="right"/>
      <w:pPr>
        <w:tabs>
          <w:tab w:val="num" w:pos="4680"/>
        </w:tabs>
        <w:ind w:left="4680" w:hanging="180"/>
      </w:pPr>
    </w:lvl>
    <w:lvl w:ilvl="6" w:tplc="26B4272A" w:tentative="1">
      <w:start w:val="1"/>
      <w:numFmt w:val="decimal"/>
      <w:lvlText w:val="%7."/>
      <w:lvlJc w:val="left"/>
      <w:pPr>
        <w:tabs>
          <w:tab w:val="num" w:pos="5400"/>
        </w:tabs>
        <w:ind w:left="5400" w:hanging="360"/>
      </w:pPr>
    </w:lvl>
    <w:lvl w:ilvl="7" w:tplc="C6A8AC34" w:tentative="1">
      <w:start w:val="1"/>
      <w:numFmt w:val="lowerLetter"/>
      <w:lvlText w:val="%8."/>
      <w:lvlJc w:val="left"/>
      <w:pPr>
        <w:tabs>
          <w:tab w:val="num" w:pos="6120"/>
        </w:tabs>
        <w:ind w:left="6120" w:hanging="360"/>
      </w:pPr>
    </w:lvl>
    <w:lvl w:ilvl="8" w:tplc="F8CC420C" w:tentative="1">
      <w:start w:val="1"/>
      <w:numFmt w:val="lowerRoman"/>
      <w:lvlText w:val="%9."/>
      <w:lvlJc w:val="right"/>
      <w:pPr>
        <w:tabs>
          <w:tab w:val="num" w:pos="6840"/>
        </w:tabs>
        <w:ind w:left="6840" w:hanging="180"/>
      </w:pPr>
    </w:lvl>
  </w:abstractNum>
  <w:abstractNum w:abstractNumId="53" w15:restartNumberingAfterBreak="0">
    <w:nsid w:val="73EC72BC"/>
    <w:multiLevelType w:val="hybridMultilevel"/>
    <w:tmpl w:val="0812D3DC"/>
    <w:lvl w:ilvl="0" w:tplc="808CDF2C">
      <w:start w:val="22"/>
      <w:numFmt w:val="decimal"/>
      <w:lvlText w:val="%1."/>
      <w:lvlJc w:val="left"/>
      <w:pPr>
        <w:tabs>
          <w:tab w:val="num" w:pos="1140"/>
        </w:tabs>
        <w:ind w:left="1140" w:hanging="420"/>
      </w:pPr>
      <w:rPr>
        <w:rFonts w:hint="default"/>
        <w:b/>
      </w:rPr>
    </w:lvl>
    <w:lvl w:ilvl="1" w:tplc="2AA2D8BC" w:tentative="1">
      <w:start w:val="1"/>
      <w:numFmt w:val="lowerLetter"/>
      <w:lvlText w:val="%2."/>
      <w:lvlJc w:val="left"/>
      <w:pPr>
        <w:tabs>
          <w:tab w:val="num" w:pos="1800"/>
        </w:tabs>
        <w:ind w:left="1800" w:hanging="360"/>
      </w:pPr>
    </w:lvl>
    <w:lvl w:ilvl="2" w:tplc="3E2227AA" w:tentative="1">
      <w:start w:val="1"/>
      <w:numFmt w:val="lowerRoman"/>
      <w:lvlText w:val="%3."/>
      <w:lvlJc w:val="right"/>
      <w:pPr>
        <w:tabs>
          <w:tab w:val="num" w:pos="2520"/>
        </w:tabs>
        <w:ind w:left="2520" w:hanging="180"/>
      </w:pPr>
    </w:lvl>
    <w:lvl w:ilvl="3" w:tplc="19066240" w:tentative="1">
      <w:start w:val="1"/>
      <w:numFmt w:val="decimal"/>
      <w:lvlText w:val="%4."/>
      <w:lvlJc w:val="left"/>
      <w:pPr>
        <w:tabs>
          <w:tab w:val="num" w:pos="3240"/>
        </w:tabs>
        <w:ind w:left="3240" w:hanging="360"/>
      </w:pPr>
    </w:lvl>
    <w:lvl w:ilvl="4" w:tplc="85628ED0" w:tentative="1">
      <w:start w:val="1"/>
      <w:numFmt w:val="lowerLetter"/>
      <w:lvlText w:val="%5."/>
      <w:lvlJc w:val="left"/>
      <w:pPr>
        <w:tabs>
          <w:tab w:val="num" w:pos="3960"/>
        </w:tabs>
        <w:ind w:left="3960" w:hanging="360"/>
      </w:pPr>
    </w:lvl>
    <w:lvl w:ilvl="5" w:tplc="59D6F376" w:tentative="1">
      <w:start w:val="1"/>
      <w:numFmt w:val="lowerRoman"/>
      <w:lvlText w:val="%6."/>
      <w:lvlJc w:val="right"/>
      <w:pPr>
        <w:tabs>
          <w:tab w:val="num" w:pos="4680"/>
        </w:tabs>
        <w:ind w:left="4680" w:hanging="180"/>
      </w:pPr>
    </w:lvl>
    <w:lvl w:ilvl="6" w:tplc="C030945A" w:tentative="1">
      <w:start w:val="1"/>
      <w:numFmt w:val="decimal"/>
      <w:lvlText w:val="%7."/>
      <w:lvlJc w:val="left"/>
      <w:pPr>
        <w:tabs>
          <w:tab w:val="num" w:pos="5400"/>
        </w:tabs>
        <w:ind w:left="5400" w:hanging="360"/>
      </w:pPr>
    </w:lvl>
    <w:lvl w:ilvl="7" w:tplc="E68E79D8" w:tentative="1">
      <w:start w:val="1"/>
      <w:numFmt w:val="lowerLetter"/>
      <w:lvlText w:val="%8."/>
      <w:lvlJc w:val="left"/>
      <w:pPr>
        <w:tabs>
          <w:tab w:val="num" w:pos="6120"/>
        </w:tabs>
        <w:ind w:left="6120" w:hanging="360"/>
      </w:pPr>
    </w:lvl>
    <w:lvl w:ilvl="8" w:tplc="F4B8D9C8" w:tentative="1">
      <w:start w:val="1"/>
      <w:numFmt w:val="lowerRoman"/>
      <w:lvlText w:val="%9."/>
      <w:lvlJc w:val="right"/>
      <w:pPr>
        <w:tabs>
          <w:tab w:val="num" w:pos="6840"/>
        </w:tabs>
        <w:ind w:left="6840" w:hanging="180"/>
      </w:pPr>
    </w:lvl>
  </w:abstractNum>
  <w:abstractNum w:abstractNumId="54" w15:restartNumberingAfterBreak="0">
    <w:nsid w:val="7822757E"/>
    <w:multiLevelType w:val="hybridMultilevel"/>
    <w:tmpl w:val="EC62EB6C"/>
    <w:lvl w:ilvl="0" w:tplc="0C60FEA2">
      <w:start w:val="1"/>
      <w:numFmt w:val="decimal"/>
      <w:lvlText w:val="%1."/>
      <w:lvlJc w:val="left"/>
      <w:pPr>
        <w:ind w:left="720" w:hanging="360"/>
      </w:pPr>
      <w:rPr>
        <w:rFonts w:ascii="Times New Roman" w:hAnsi="Times New Roman" w:cs="Times New Roman" w:hint="default"/>
        <w:b w:val="0"/>
        <w:sz w:val="24"/>
        <w:szCs w:val="24"/>
      </w:rPr>
    </w:lvl>
    <w:lvl w:ilvl="1" w:tplc="17AC747E" w:tentative="1">
      <w:start w:val="1"/>
      <w:numFmt w:val="lowerLetter"/>
      <w:lvlText w:val="%2."/>
      <w:lvlJc w:val="left"/>
      <w:pPr>
        <w:ind w:left="1440" w:hanging="360"/>
      </w:pPr>
    </w:lvl>
    <w:lvl w:ilvl="2" w:tplc="80863518" w:tentative="1">
      <w:start w:val="1"/>
      <w:numFmt w:val="lowerRoman"/>
      <w:lvlText w:val="%3."/>
      <w:lvlJc w:val="right"/>
      <w:pPr>
        <w:ind w:left="2160" w:hanging="180"/>
      </w:pPr>
    </w:lvl>
    <w:lvl w:ilvl="3" w:tplc="5E7C2A9A" w:tentative="1">
      <w:start w:val="1"/>
      <w:numFmt w:val="decimal"/>
      <w:lvlText w:val="%4."/>
      <w:lvlJc w:val="left"/>
      <w:pPr>
        <w:ind w:left="2880" w:hanging="360"/>
      </w:pPr>
    </w:lvl>
    <w:lvl w:ilvl="4" w:tplc="E4263B5C" w:tentative="1">
      <w:start w:val="1"/>
      <w:numFmt w:val="lowerLetter"/>
      <w:lvlText w:val="%5."/>
      <w:lvlJc w:val="left"/>
      <w:pPr>
        <w:ind w:left="3600" w:hanging="360"/>
      </w:pPr>
    </w:lvl>
    <w:lvl w:ilvl="5" w:tplc="8730B92A" w:tentative="1">
      <w:start w:val="1"/>
      <w:numFmt w:val="lowerRoman"/>
      <w:lvlText w:val="%6."/>
      <w:lvlJc w:val="right"/>
      <w:pPr>
        <w:ind w:left="4320" w:hanging="180"/>
      </w:pPr>
    </w:lvl>
    <w:lvl w:ilvl="6" w:tplc="1A9E6784" w:tentative="1">
      <w:start w:val="1"/>
      <w:numFmt w:val="decimal"/>
      <w:lvlText w:val="%7."/>
      <w:lvlJc w:val="left"/>
      <w:pPr>
        <w:ind w:left="5040" w:hanging="360"/>
      </w:pPr>
    </w:lvl>
    <w:lvl w:ilvl="7" w:tplc="902694F8" w:tentative="1">
      <w:start w:val="1"/>
      <w:numFmt w:val="lowerLetter"/>
      <w:lvlText w:val="%8."/>
      <w:lvlJc w:val="left"/>
      <w:pPr>
        <w:ind w:left="5760" w:hanging="360"/>
      </w:pPr>
    </w:lvl>
    <w:lvl w:ilvl="8" w:tplc="8EBA2170" w:tentative="1">
      <w:start w:val="1"/>
      <w:numFmt w:val="lowerRoman"/>
      <w:lvlText w:val="%9."/>
      <w:lvlJc w:val="right"/>
      <w:pPr>
        <w:ind w:left="6480" w:hanging="180"/>
      </w:pPr>
    </w:lvl>
  </w:abstractNum>
  <w:abstractNum w:abstractNumId="55" w15:restartNumberingAfterBreak="0">
    <w:nsid w:val="784242D4"/>
    <w:multiLevelType w:val="hybridMultilevel"/>
    <w:tmpl w:val="A2F654E0"/>
    <w:lvl w:ilvl="0" w:tplc="5762B698">
      <w:start w:val="30"/>
      <w:numFmt w:val="decimal"/>
      <w:lvlText w:val="%1."/>
      <w:lvlJc w:val="left"/>
      <w:pPr>
        <w:tabs>
          <w:tab w:val="num" w:pos="960"/>
        </w:tabs>
        <w:ind w:left="960" w:hanging="420"/>
      </w:pPr>
      <w:rPr>
        <w:rFonts w:hint="default"/>
        <w:b w:val="0"/>
      </w:rPr>
    </w:lvl>
    <w:lvl w:ilvl="1" w:tplc="8B56FFB0" w:tentative="1">
      <w:start w:val="1"/>
      <w:numFmt w:val="lowerLetter"/>
      <w:lvlText w:val="%2."/>
      <w:lvlJc w:val="left"/>
      <w:pPr>
        <w:tabs>
          <w:tab w:val="num" w:pos="1620"/>
        </w:tabs>
        <w:ind w:left="1620" w:hanging="360"/>
      </w:pPr>
    </w:lvl>
    <w:lvl w:ilvl="2" w:tplc="AE66F8CA" w:tentative="1">
      <w:start w:val="1"/>
      <w:numFmt w:val="lowerRoman"/>
      <w:lvlText w:val="%3."/>
      <w:lvlJc w:val="right"/>
      <w:pPr>
        <w:tabs>
          <w:tab w:val="num" w:pos="2340"/>
        </w:tabs>
        <w:ind w:left="2340" w:hanging="180"/>
      </w:pPr>
    </w:lvl>
    <w:lvl w:ilvl="3" w:tplc="1522295C" w:tentative="1">
      <w:start w:val="1"/>
      <w:numFmt w:val="decimal"/>
      <w:lvlText w:val="%4."/>
      <w:lvlJc w:val="left"/>
      <w:pPr>
        <w:tabs>
          <w:tab w:val="num" w:pos="3060"/>
        </w:tabs>
        <w:ind w:left="3060" w:hanging="360"/>
      </w:pPr>
    </w:lvl>
    <w:lvl w:ilvl="4" w:tplc="349459DE" w:tentative="1">
      <w:start w:val="1"/>
      <w:numFmt w:val="lowerLetter"/>
      <w:lvlText w:val="%5."/>
      <w:lvlJc w:val="left"/>
      <w:pPr>
        <w:tabs>
          <w:tab w:val="num" w:pos="3780"/>
        </w:tabs>
        <w:ind w:left="3780" w:hanging="360"/>
      </w:pPr>
    </w:lvl>
    <w:lvl w:ilvl="5" w:tplc="20FCB3E6" w:tentative="1">
      <w:start w:val="1"/>
      <w:numFmt w:val="lowerRoman"/>
      <w:lvlText w:val="%6."/>
      <w:lvlJc w:val="right"/>
      <w:pPr>
        <w:tabs>
          <w:tab w:val="num" w:pos="4500"/>
        </w:tabs>
        <w:ind w:left="4500" w:hanging="180"/>
      </w:pPr>
    </w:lvl>
    <w:lvl w:ilvl="6" w:tplc="0138215A" w:tentative="1">
      <w:start w:val="1"/>
      <w:numFmt w:val="decimal"/>
      <w:lvlText w:val="%7."/>
      <w:lvlJc w:val="left"/>
      <w:pPr>
        <w:tabs>
          <w:tab w:val="num" w:pos="5220"/>
        </w:tabs>
        <w:ind w:left="5220" w:hanging="360"/>
      </w:pPr>
    </w:lvl>
    <w:lvl w:ilvl="7" w:tplc="D94CCA06" w:tentative="1">
      <w:start w:val="1"/>
      <w:numFmt w:val="lowerLetter"/>
      <w:lvlText w:val="%8."/>
      <w:lvlJc w:val="left"/>
      <w:pPr>
        <w:tabs>
          <w:tab w:val="num" w:pos="5940"/>
        </w:tabs>
        <w:ind w:left="5940" w:hanging="360"/>
      </w:pPr>
    </w:lvl>
    <w:lvl w:ilvl="8" w:tplc="F0B27F98" w:tentative="1">
      <w:start w:val="1"/>
      <w:numFmt w:val="lowerRoman"/>
      <w:lvlText w:val="%9."/>
      <w:lvlJc w:val="right"/>
      <w:pPr>
        <w:tabs>
          <w:tab w:val="num" w:pos="6660"/>
        </w:tabs>
        <w:ind w:left="6660" w:hanging="180"/>
      </w:pPr>
    </w:lvl>
  </w:abstractNum>
  <w:abstractNum w:abstractNumId="56" w15:restartNumberingAfterBreak="0">
    <w:nsid w:val="78A3527C"/>
    <w:multiLevelType w:val="hybridMultilevel"/>
    <w:tmpl w:val="37CC0BD4"/>
    <w:lvl w:ilvl="0" w:tplc="5D8667E0">
      <w:start w:val="1"/>
      <w:numFmt w:val="decimal"/>
      <w:lvlText w:val="%1."/>
      <w:lvlJc w:val="left"/>
      <w:pPr>
        <w:ind w:left="540" w:hanging="360"/>
      </w:pPr>
      <w:rPr>
        <w:rFonts w:hint="default"/>
      </w:rPr>
    </w:lvl>
    <w:lvl w:ilvl="1" w:tplc="9C304CC8" w:tentative="1">
      <w:start w:val="1"/>
      <w:numFmt w:val="bullet"/>
      <w:lvlText w:val="o"/>
      <w:lvlJc w:val="left"/>
      <w:pPr>
        <w:ind w:left="1260" w:hanging="360"/>
      </w:pPr>
      <w:rPr>
        <w:rFonts w:ascii="Courier New" w:hAnsi="Courier New" w:cs="Courier New" w:hint="default"/>
      </w:rPr>
    </w:lvl>
    <w:lvl w:ilvl="2" w:tplc="21A4D362" w:tentative="1">
      <w:start w:val="1"/>
      <w:numFmt w:val="bullet"/>
      <w:lvlText w:val=""/>
      <w:lvlJc w:val="left"/>
      <w:pPr>
        <w:ind w:left="1980" w:hanging="360"/>
      </w:pPr>
      <w:rPr>
        <w:rFonts w:ascii="Wingdings" w:hAnsi="Wingdings" w:hint="default"/>
      </w:rPr>
    </w:lvl>
    <w:lvl w:ilvl="3" w:tplc="02524360" w:tentative="1">
      <w:start w:val="1"/>
      <w:numFmt w:val="bullet"/>
      <w:lvlText w:val=""/>
      <w:lvlJc w:val="left"/>
      <w:pPr>
        <w:ind w:left="2700" w:hanging="360"/>
      </w:pPr>
      <w:rPr>
        <w:rFonts w:ascii="Symbol" w:hAnsi="Symbol" w:hint="default"/>
      </w:rPr>
    </w:lvl>
    <w:lvl w:ilvl="4" w:tplc="063A1F12" w:tentative="1">
      <w:start w:val="1"/>
      <w:numFmt w:val="bullet"/>
      <w:lvlText w:val="o"/>
      <w:lvlJc w:val="left"/>
      <w:pPr>
        <w:ind w:left="3420" w:hanging="360"/>
      </w:pPr>
      <w:rPr>
        <w:rFonts w:ascii="Courier New" w:hAnsi="Courier New" w:cs="Courier New" w:hint="default"/>
      </w:rPr>
    </w:lvl>
    <w:lvl w:ilvl="5" w:tplc="42B0C56A" w:tentative="1">
      <w:start w:val="1"/>
      <w:numFmt w:val="bullet"/>
      <w:lvlText w:val=""/>
      <w:lvlJc w:val="left"/>
      <w:pPr>
        <w:ind w:left="4140" w:hanging="360"/>
      </w:pPr>
      <w:rPr>
        <w:rFonts w:ascii="Wingdings" w:hAnsi="Wingdings" w:hint="default"/>
      </w:rPr>
    </w:lvl>
    <w:lvl w:ilvl="6" w:tplc="002ACC66" w:tentative="1">
      <w:start w:val="1"/>
      <w:numFmt w:val="bullet"/>
      <w:lvlText w:val=""/>
      <w:lvlJc w:val="left"/>
      <w:pPr>
        <w:ind w:left="4860" w:hanging="360"/>
      </w:pPr>
      <w:rPr>
        <w:rFonts w:ascii="Symbol" w:hAnsi="Symbol" w:hint="default"/>
      </w:rPr>
    </w:lvl>
    <w:lvl w:ilvl="7" w:tplc="FFA61C8A" w:tentative="1">
      <w:start w:val="1"/>
      <w:numFmt w:val="bullet"/>
      <w:lvlText w:val="o"/>
      <w:lvlJc w:val="left"/>
      <w:pPr>
        <w:ind w:left="5580" w:hanging="360"/>
      </w:pPr>
      <w:rPr>
        <w:rFonts w:ascii="Courier New" w:hAnsi="Courier New" w:cs="Courier New" w:hint="default"/>
      </w:rPr>
    </w:lvl>
    <w:lvl w:ilvl="8" w:tplc="20384BA6" w:tentative="1">
      <w:start w:val="1"/>
      <w:numFmt w:val="bullet"/>
      <w:lvlText w:val=""/>
      <w:lvlJc w:val="left"/>
      <w:pPr>
        <w:ind w:left="6300" w:hanging="360"/>
      </w:pPr>
      <w:rPr>
        <w:rFonts w:ascii="Wingdings" w:hAnsi="Wingdings" w:hint="default"/>
      </w:rPr>
    </w:lvl>
  </w:abstractNum>
  <w:abstractNum w:abstractNumId="57" w15:restartNumberingAfterBreak="0">
    <w:nsid w:val="79FF078F"/>
    <w:multiLevelType w:val="hybridMultilevel"/>
    <w:tmpl w:val="78F246CC"/>
    <w:lvl w:ilvl="0" w:tplc="0436DF44">
      <w:start w:val="1"/>
      <w:numFmt w:val="decimal"/>
      <w:lvlText w:val="(%1)"/>
      <w:lvlJc w:val="left"/>
      <w:pPr>
        <w:ind w:left="1440" w:hanging="360"/>
      </w:pPr>
    </w:lvl>
    <w:lvl w:ilvl="1" w:tplc="DB74849A" w:tentative="1">
      <w:start w:val="1"/>
      <w:numFmt w:val="lowerLetter"/>
      <w:lvlText w:val="%2."/>
      <w:lvlJc w:val="left"/>
      <w:pPr>
        <w:ind w:left="2160" w:hanging="360"/>
      </w:pPr>
    </w:lvl>
    <w:lvl w:ilvl="2" w:tplc="6822780E" w:tentative="1">
      <w:start w:val="1"/>
      <w:numFmt w:val="lowerRoman"/>
      <w:lvlText w:val="%3."/>
      <w:lvlJc w:val="right"/>
      <w:pPr>
        <w:ind w:left="2880" w:hanging="180"/>
      </w:pPr>
    </w:lvl>
    <w:lvl w:ilvl="3" w:tplc="4594C1F6" w:tentative="1">
      <w:start w:val="1"/>
      <w:numFmt w:val="decimal"/>
      <w:lvlText w:val="%4."/>
      <w:lvlJc w:val="left"/>
      <w:pPr>
        <w:ind w:left="3600" w:hanging="360"/>
      </w:pPr>
    </w:lvl>
    <w:lvl w:ilvl="4" w:tplc="75C0CDFA" w:tentative="1">
      <w:start w:val="1"/>
      <w:numFmt w:val="lowerLetter"/>
      <w:lvlText w:val="%5."/>
      <w:lvlJc w:val="left"/>
      <w:pPr>
        <w:ind w:left="4320" w:hanging="360"/>
      </w:pPr>
    </w:lvl>
    <w:lvl w:ilvl="5" w:tplc="6BD68158" w:tentative="1">
      <w:start w:val="1"/>
      <w:numFmt w:val="lowerRoman"/>
      <w:lvlText w:val="%6."/>
      <w:lvlJc w:val="right"/>
      <w:pPr>
        <w:ind w:left="5040" w:hanging="180"/>
      </w:pPr>
    </w:lvl>
    <w:lvl w:ilvl="6" w:tplc="748A63EC" w:tentative="1">
      <w:start w:val="1"/>
      <w:numFmt w:val="decimal"/>
      <w:lvlText w:val="%7."/>
      <w:lvlJc w:val="left"/>
      <w:pPr>
        <w:ind w:left="5760" w:hanging="360"/>
      </w:pPr>
    </w:lvl>
    <w:lvl w:ilvl="7" w:tplc="EE6665B4" w:tentative="1">
      <w:start w:val="1"/>
      <w:numFmt w:val="lowerLetter"/>
      <w:lvlText w:val="%8."/>
      <w:lvlJc w:val="left"/>
      <w:pPr>
        <w:ind w:left="6480" w:hanging="360"/>
      </w:pPr>
    </w:lvl>
    <w:lvl w:ilvl="8" w:tplc="069A86D2" w:tentative="1">
      <w:start w:val="1"/>
      <w:numFmt w:val="lowerRoman"/>
      <w:lvlText w:val="%9."/>
      <w:lvlJc w:val="right"/>
      <w:pPr>
        <w:ind w:left="7200" w:hanging="180"/>
      </w:pPr>
    </w:lvl>
  </w:abstractNum>
  <w:abstractNum w:abstractNumId="58" w15:restartNumberingAfterBreak="0">
    <w:nsid w:val="7E9C0A52"/>
    <w:multiLevelType w:val="hybridMultilevel"/>
    <w:tmpl w:val="45A41C64"/>
    <w:lvl w:ilvl="0" w:tplc="EBAA65B6">
      <w:start w:val="1"/>
      <w:numFmt w:val="bullet"/>
      <w:lvlText w:val=""/>
      <w:lvlJc w:val="left"/>
      <w:pPr>
        <w:ind w:left="720" w:hanging="360"/>
      </w:pPr>
      <w:rPr>
        <w:rFonts w:ascii="Symbol" w:hAnsi="Symbol" w:hint="default"/>
      </w:rPr>
    </w:lvl>
    <w:lvl w:ilvl="1" w:tplc="4EB6FFDC" w:tentative="1">
      <w:start w:val="1"/>
      <w:numFmt w:val="bullet"/>
      <w:lvlText w:val="o"/>
      <w:lvlJc w:val="left"/>
      <w:pPr>
        <w:ind w:left="1440" w:hanging="360"/>
      </w:pPr>
      <w:rPr>
        <w:rFonts w:ascii="Courier New" w:hAnsi="Courier New" w:cs="Courier New" w:hint="default"/>
      </w:rPr>
    </w:lvl>
    <w:lvl w:ilvl="2" w:tplc="56D45CA6" w:tentative="1">
      <w:start w:val="1"/>
      <w:numFmt w:val="bullet"/>
      <w:lvlText w:val=""/>
      <w:lvlJc w:val="left"/>
      <w:pPr>
        <w:ind w:left="2160" w:hanging="360"/>
      </w:pPr>
      <w:rPr>
        <w:rFonts w:ascii="Wingdings" w:hAnsi="Wingdings" w:hint="default"/>
      </w:rPr>
    </w:lvl>
    <w:lvl w:ilvl="3" w:tplc="CAACA46E" w:tentative="1">
      <w:start w:val="1"/>
      <w:numFmt w:val="bullet"/>
      <w:lvlText w:val=""/>
      <w:lvlJc w:val="left"/>
      <w:pPr>
        <w:ind w:left="2880" w:hanging="360"/>
      </w:pPr>
      <w:rPr>
        <w:rFonts w:ascii="Symbol" w:hAnsi="Symbol" w:hint="default"/>
      </w:rPr>
    </w:lvl>
    <w:lvl w:ilvl="4" w:tplc="8FB473AA" w:tentative="1">
      <w:start w:val="1"/>
      <w:numFmt w:val="bullet"/>
      <w:lvlText w:val="o"/>
      <w:lvlJc w:val="left"/>
      <w:pPr>
        <w:ind w:left="3600" w:hanging="360"/>
      </w:pPr>
      <w:rPr>
        <w:rFonts w:ascii="Courier New" w:hAnsi="Courier New" w:cs="Courier New" w:hint="default"/>
      </w:rPr>
    </w:lvl>
    <w:lvl w:ilvl="5" w:tplc="AB046928" w:tentative="1">
      <w:start w:val="1"/>
      <w:numFmt w:val="bullet"/>
      <w:lvlText w:val=""/>
      <w:lvlJc w:val="left"/>
      <w:pPr>
        <w:ind w:left="4320" w:hanging="360"/>
      </w:pPr>
      <w:rPr>
        <w:rFonts w:ascii="Wingdings" w:hAnsi="Wingdings" w:hint="default"/>
      </w:rPr>
    </w:lvl>
    <w:lvl w:ilvl="6" w:tplc="A534349A" w:tentative="1">
      <w:start w:val="1"/>
      <w:numFmt w:val="bullet"/>
      <w:lvlText w:val=""/>
      <w:lvlJc w:val="left"/>
      <w:pPr>
        <w:ind w:left="5040" w:hanging="360"/>
      </w:pPr>
      <w:rPr>
        <w:rFonts w:ascii="Symbol" w:hAnsi="Symbol" w:hint="default"/>
      </w:rPr>
    </w:lvl>
    <w:lvl w:ilvl="7" w:tplc="89146BD2" w:tentative="1">
      <w:start w:val="1"/>
      <w:numFmt w:val="bullet"/>
      <w:lvlText w:val="o"/>
      <w:lvlJc w:val="left"/>
      <w:pPr>
        <w:ind w:left="5760" w:hanging="360"/>
      </w:pPr>
      <w:rPr>
        <w:rFonts w:ascii="Courier New" w:hAnsi="Courier New" w:cs="Courier New" w:hint="default"/>
      </w:rPr>
    </w:lvl>
    <w:lvl w:ilvl="8" w:tplc="E4B462FA" w:tentative="1">
      <w:start w:val="1"/>
      <w:numFmt w:val="bullet"/>
      <w:lvlText w:val=""/>
      <w:lvlJc w:val="left"/>
      <w:pPr>
        <w:ind w:left="6480" w:hanging="360"/>
      </w:pPr>
      <w:rPr>
        <w:rFonts w:ascii="Wingdings" w:hAnsi="Wingdings" w:hint="default"/>
      </w:rPr>
    </w:lvl>
  </w:abstractNum>
  <w:num w:numId="1" w16cid:durableId="1500854143">
    <w:abstractNumId w:val="49"/>
  </w:num>
  <w:num w:numId="2" w16cid:durableId="1387610030">
    <w:abstractNumId w:val="14"/>
  </w:num>
  <w:num w:numId="3" w16cid:durableId="1182358754">
    <w:abstractNumId w:val="2"/>
  </w:num>
  <w:num w:numId="4" w16cid:durableId="1477063657">
    <w:abstractNumId w:val="10"/>
  </w:num>
  <w:num w:numId="5" w16cid:durableId="182980501">
    <w:abstractNumId w:val="17"/>
  </w:num>
  <w:num w:numId="6" w16cid:durableId="708340727">
    <w:abstractNumId w:val="38"/>
  </w:num>
  <w:num w:numId="7" w16cid:durableId="610165875">
    <w:abstractNumId w:val="3"/>
  </w:num>
  <w:num w:numId="8" w16cid:durableId="360515647">
    <w:abstractNumId w:val="23"/>
  </w:num>
  <w:num w:numId="9" w16cid:durableId="1796749350">
    <w:abstractNumId w:val="53"/>
  </w:num>
  <w:num w:numId="10" w16cid:durableId="936912712">
    <w:abstractNumId w:val="24"/>
  </w:num>
  <w:num w:numId="11" w16cid:durableId="1405108841">
    <w:abstractNumId w:val="52"/>
  </w:num>
  <w:num w:numId="12" w16cid:durableId="836311209">
    <w:abstractNumId w:val="55"/>
  </w:num>
  <w:num w:numId="13" w16cid:durableId="1747067081">
    <w:abstractNumId w:val="40"/>
  </w:num>
  <w:num w:numId="14" w16cid:durableId="491290517">
    <w:abstractNumId w:val="6"/>
  </w:num>
  <w:num w:numId="15" w16cid:durableId="1008559891">
    <w:abstractNumId w:val="44"/>
  </w:num>
  <w:num w:numId="16" w16cid:durableId="420685108">
    <w:abstractNumId w:val="30"/>
  </w:num>
  <w:num w:numId="17" w16cid:durableId="1734691059">
    <w:abstractNumId w:val="4"/>
  </w:num>
  <w:num w:numId="18" w16cid:durableId="2145540088">
    <w:abstractNumId w:val="34"/>
  </w:num>
  <w:num w:numId="19" w16cid:durableId="2059745969">
    <w:abstractNumId w:val="11"/>
  </w:num>
  <w:num w:numId="20" w16cid:durableId="1893152788">
    <w:abstractNumId w:val="45"/>
  </w:num>
  <w:num w:numId="21" w16cid:durableId="1716924933">
    <w:abstractNumId w:val="1"/>
  </w:num>
  <w:num w:numId="22" w16cid:durableId="1861506196">
    <w:abstractNumId w:val="50"/>
  </w:num>
  <w:num w:numId="23" w16cid:durableId="1626503710">
    <w:abstractNumId w:val="16"/>
  </w:num>
  <w:num w:numId="24" w16cid:durableId="883444480">
    <w:abstractNumId w:val="33"/>
  </w:num>
  <w:num w:numId="25" w16cid:durableId="244874665">
    <w:abstractNumId w:val="37"/>
  </w:num>
  <w:num w:numId="26" w16cid:durableId="1724451044">
    <w:abstractNumId w:val="46"/>
  </w:num>
  <w:num w:numId="27" w16cid:durableId="1194420231">
    <w:abstractNumId w:val="9"/>
  </w:num>
  <w:num w:numId="28" w16cid:durableId="269747836">
    <w:abstractNumId w:val="35"/>
  </w:num>
  <w:num w:numId="29" w16cid:durableId="2139103742">
    <w:abstractNumId w:val="7"/>
  </w:num>
  <w:num w:numId="30" w16cid:durableId="7613432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6970163">
    <w:abstractNumId w:val="58"/>
  </w:num>
  <w:num w:numId="32" w16cid:durableId="1534079084">
    <w:abstractNumId w:val="54"/>
  </w:num>
  <w:num w:numId="33" w16cid:durableId="1443299641">
    <w:abstractNumId w:val="51"/>
  </w:num>
  <w:num w:numId="34" w16cid:durableId="1758556994">
    <w:abstractNumId w:val="36"/>
  </w:num>
  <w:num w:numId="35" w16cid:durableId="1542941924">
    <w:abstractNumId w:val="32"/>
  </w:num>
  <w:num w:numId="36" w16cid:durableId="1095592788">
    <w:abstractNumId w:val="20"/>
  </w:num>
  <w:num w:numId="37" w16cid:durableId="2543682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037925">
    <w:abstractNumId w:val="28"/>
  </w:num>
  <w:num w:numId="39" w16cid:durableId="1666130309">
    <w:abstractNumId w:val="39"/>
  </w:num>
  <w:num w:numId="40" w16cid:durableId="1158156142">
    <w:abstractNumId w:val="26"/>
  </w:num>
  <w:num w:numId="41" w16cid:durableId="757209853">
    <w:abstractNumId w:val="48"/>
  </w:num>
  <w:num w:numId="42" w16cid:durableId="1566531839">
    <w:abstractNumId w:val="22"/>
  </w:num>
  <w:num w:numId="43" w16cid:durableId="557857344">
    <w:abstractNumId w:val="25"/>
  </w:num>
  <w:num w:numId="44" w16cid:durableId="42292217">
    <w:abstractNumId w:val="47"/>
  </w:num>
  <w:num w:numId="45" w16cid:durableId="789780243">
    <w:abstractNumId w:val="18"/>
  </w:num>
  <w:num w:numId="46" w16cid:durableId="589847884">
    <w:abstractNumId w:val="29"/>
  </w:num>
  <w:num w:numId="47" w16cid:durableId="2111772095">
    <w:abstractNumId w:val="5"/>
  </w:num>
  <w:num w:numId="48" w16cid:durableId="1075476571">
    <w:abstractNumId w:val="41"/>
  </w:num>
  <w:num w:numId="49" w16cid:durableId="2039547562">
    <w:abstractNumId w:val="56"/>
  </w:num>
  <w:num w:numId="50" w16cid:durableId="1257401145">
    <w:abstractNumId w:val="21"/>
  </w:num>
  <w:num w:numId="51" w16cid:durableId="1422481943">
    <w:abstractNumId w:val="31"/>
  </w:num>
  <w:num w:numId="52" w16cid:durableId="1896773344">
    <w:abstractNumId w:val="13"/>
  </w:num>
  <w:num w:numId="53" w16cid:durableId="1842700523">
    <w:abstractNumId w:val="42"/>
  </w:num>
  <w:num w:numId="54" w16cid:durableId="1377654793">
    <w:abstractNumId w:val="43"/>
  </w:num>
  <w:num w:numId="55" w16cid:durableId="1712419642">
    <w:abstractNumId w:val="8"/>
  </w:num>
  <w:num w:numId="56" w16cid:durableId="1221747458">
    <w:abstractNumId w:val="12"/>
  </w:num>
  <w:num w:numId="57" w16cid:durableId="565192797">
    <w:abstractNumId w:val="27"/>
  </w:num>
  <w:num w:numId="58" w16cid:durableId="2145342710">
    <w:abstractNumId w:val="15"/>
  </w:num>
  <w:num w:numId="59" w16cid:durableId="660503973">
    <w:abstractNumId w:val="57"/>
  </w:num>
  <w:num w:numId="60" w16cid:durableId="203637333">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48D6205A-8BAC-48B7-BAD6-CB81346F1481}"/>
  </w:docVars>
  <w:rsids>
    <w:rsidRoot w:val="00D720CF"/>
    <w:rsid w:val="0000092B"/>
    <w:rsid w:val="0000135A"/>
    <w:rsid w:val="00001BA1"/>
    <w:rsid w:val="00002203"/>
    <w:rsid w:val="000031DB"/>
    <w:rsid w:val="0000397D"/>
    <w:rsid w:val="000039E0"/>
    <w:rsid w:val="00004D15"/>
    <w:rsid w:val="000051A2"/>
    <w:rsid w:val="00005325"/>
    <w:rsid w:val="00005438"/>
    <w:rsid w:val="000058C4"/>
    <w:rsid w:val="00005AFE"/>
    <w:rsid w:val="00005F79"/>
    <w:rsid w:val="00005F82"/>
    <w:rsid w:val="000060C2"/>
    <w:rsid w:val="00006194"/>
    <w:rsid w:val="000063EE"/>
    <w:rsid w:val="00006856"/>
    <w:rsid w:val="0000686A"/>
    <w:rsid w:val="00006CE8"/>
    <w:rsid w:val="00006E27"/>
    <w:rsid w:val="000072B8"/>
    <w:rsid w:val="000073AD"/>
    <w:rsid w:val="000074D6"/>
    <w:rsid w:val="000075AF"/>
    <w:rsid w:val="0001024D"/>
    <w:rsid w:val="00010AA7"/>
    <w:rsid w:val="00011ED0"/>
    <w:rsid w:val="0001210B"/>
    <w:rsid w:val="000123B1"/>
    <w:rsid w:val="000127A9"/>
    <w:rsid w:val="000129D6"/>
    <w:rsid w:val="0001365E"/>
    <w:rsid w:val="00013B7A"/>
    <w:rsid w:val="00013D4D"/>
    <w:rsid w:val="00013E36"/>
    <w:rsid w:val="00013E7C"/>
    <w:rsid w:val="00014077"/>
    <w:rsid w:val="00015258"/>
    <w:rsid w:val="00015506"/>
    <w:rsid w:val="000161A9"/>
    <w:rsid w:val="000161BF"/>
    <w:rsid w:val="00016A8E"/>
    <w:rsid w:val="000177AB"/>
    <w:rsid w:val="00017DA6"/>
    <w:rsid w:val="0002052C"/>
    <w:rsid w:val="00020631"/>
    <w:rsid w:val="00020FED"/>
    <w:rsid w:val="0002120F"/>
    <w:rsid w:val="000215D6"/>
    <w:rsid w:val="00021F44"/>
    <w:rsid w:val="00022146"/>
    <w:rsid w:val="0002234F"/>
    <w:rsid w:val="000224ED"/>
    <w:rsid w:val="00022786"/>
    <w:rsid w:val="000227E0"/>
    <w:rsid w:val="00022C85"/>
    <w:rsid w:val="000234A4"/>
    <w:rsid w:val="0002384D"/>
    <w:rsid w:val="000239C3"/>
    <w:rsid w:val="00023FE6"/>
    <w:rsid w:val="0002436A"/>
    <w:rsid w:val="00024602"/>
    <w:rsid w:val="00024CE8"/>
    <w:rsid w:val="00025506"/>
    <w:rsid w:val="000258B6"/>
    <w:rsid w:val="00025900"/>
    <w:rsid w:val="0002598E"/>
    <w:rsid w:val="00025A4F"/>
    <w:rsid w:val="00025EF4"/>
    <w:rsid w:val="0002637C"/>
    <w:rsid w:val="000265C2"/>
    <w:rsid w:val="00026AFA"/>
    <w:rsid w:val="000272F8"/>
    <w:rsid w:val="000275FF"/>
    <w:rsid w:val="00027A06"/>
    <w:rsid w:val="00027AD8"/>
    <w:rsid w:val="00027B43"/>
    <w:rsid w:val="00027F59"/>
    <w:rsid w:val="000300EF"/>
    <w:rsid w:val="00030743"/>
    <w:rsid w:val="00030E76"/>
    <w:rsid w:val="00031EC1"/>
    <w:rsid w:val="000320BF"/>
    <w:rsid w:val="0003261E"/>
    <w:rsid w:val="000327F8"/>
    <w:rsid w:val="00032A17"/>
    <w:rsid w:val="00032A66"/>
    <w:rsid w:val="00032F65"/>
    <w:rsid w:val="00033209"/>
    <w:rsid w:val="000338F1"/>
    <w:rsid w:val="00034677"/>
    <w:rsid w:val="000348A8"/>
    <w:rsid w:val="00034978"/>
    <w:rsid w:val="0003538C"/>
    <w:rsid w:val="000353D5"/>
    <w:rsid w:val="000353EB"/>
    <w:rsid w:val="00035B85"/>
    <w:rsid w:val="00035D13"/>
    <w:rsid w:val="0003631E"/>
    <w:rsid w:val="00036D55"/>
    <w:rsid w:val="000371C9"/>
    <w:rsid w:val="00037222"/>
    <w:rsid w:val="000375A7"/>
    <w:rsid w:val="00037AED"/>
    <w:rsid w:val="00037C7E"/>
    <w:rsid w:val="00040A9E"/>
    <w:rsid w:val="00040C99"/>
    <w:rsid w:val="00040D48"/>
    <w:rsid w:val="00040DE2"/>
    <w:rsid w:val="00040E87"/>
    <w:rsid w:val="0004100A"/>
    <w:rsid w:val="000411B5"/>
    <w:rsid w:val="000423DF"/>
    <w:rsid w:val="000423E7"/>
    <w:rsid w:val="000425B2"/>
    <w:rsid w:val="000428E6"/>
    <w:rsid w:val="00042F72"/>
    <w:rsid w:val="0004323D"/>
    <w:rsid w:val="0004337D"/>
    <w:rsid w:val="00043616"/>
    <w:rsid w:val="00043635"/>
    <w:rsid w:val="00043734"/>
    <w:rsid w:val="0004393D"/>
    <w:rsid w:val="00044652"/>
    <w:rsid w:val="00044D27"/>
    <w:rsid w:val="0004513B"/>
    <w:rsid w:val="0004517F"/>
    <w:rsid w:val="000458AF"/>
    <w:rsid w:val="0004593E"/>
    <w:rsid w:val="00045971"/>
    <w:rsid w:val="00046296"/>
    <w:rsid w:val="000462AC"/>
    <w:rsid w:val="0004744B"/>
    <w:rsid w:val="000475B0"/>
    <w:rsid w:val="000475F1"/>
    <w:rsid w:val="00047844"/>
    <w:rsid w:val="00050927"/>
    <w:rsid w:val="000509FE"/>
    <w:rsid w:val="00050C7D"/>
    <w:rsid w:val="00051511"/>
    <w:rsid w:val="00051738"/>
    <w:rsid w:val="00051B70"/>
    <w:rsid w:val="00051C35"/>
    <w:rsid w:val="000520AA"/>
    <w:rsid w:val="00052467"/>
    <w:rsid w:val="00052867"/>
    <w:rsid w:val="00053912"/>
    <w:rsid w:val="00053C62"/>
    <w:rsid w:val="00053D3A"/>
    <w:rsid w:val="00054368"/>
    <w:rsid w:val="00054FD8"/>
    <w:rsid w:val="0005507D"/>
    <w:rsid w:val="00055CFF"/>
    <w:rsid w:val="00055E95"/>
    <w:rsid w:val="00056248"/>
    <w:rsid w:val="00056256"/>
    <w:rsid w:val="000563BF"/>
    <w:rsid w:val="00056543"/>
    <w:rsid w:val="00056B0F"/>
    <w:rsid w:val="00056B52"/>
    <w:rsid w:val="00056C34"/>
    <w:rsid w:val="00056CAE"/>
    <w:rsid w:val="000571B2"/>
    <w:rsid w:val="00057FBF"/>
    <w:rsid w:val="00060F43"/>
    <w:rsid w:val="0006133F"/>
    <w:rsid w:val="00061496"/>
    <w:rsid w:val="00061719"/>
    <w:rsid w:val="00062327"/>
    <w:rsid w:val="00063026"/>
    <w:rsid w:val="00063973"/>
    <w:rsid w:val="00063B91"/>
    <w:rsid w:val="00063BB3"/>
    <w:rsid w:val="00063DC1"/>
    <w:rsid w:val="00063E4A"/>
    <w:rsid w:val="0006423C"/>
    <w:rsid w:val="00064481"/>
    <w:rsid w:val="000649B4"/>
    <w:rsid w:val="00064F91"/>
    <w:rsid w:val="00065DF9"/>
    <w:rsid w:val="00065F39"/>
    <w:rsid w:val="00067A4B"/>
    <w:rsid w:val="000707C9"/>
    <w:rsid w:val="00070AC2"/>
    <w:rsid w:val="00070F67"/>
    <w:rsid w:val="00071109"/>
    <w:rsid w:val="00071448"/>
    <w:rsid w:val="000715A9"/>
    <w:rsid w:val="00071610"/>
    <w:rsid w:val="00071690"/>
    <w:rsid w:val="00071C0B"/>
    <w:rsid w:val="000725B8"/>
    <w:rsid w:val="00072930"/>
    <w:rsid w:val="00072A4D"/>
    <w:rsid w:val="00072C77"/>
    <w:rsid w:val="00072E3C"/>
    <w:rsid w:val="00072EEC"/>
    <w:rsid w:val="00072FED"/>
    <w:rsid w:val="00073092"/>
    <w:rsid w:val="00073927"/>
    <w:rsid w:val="00073E6E"/>
    <w:rsid w:val="00073F3A"/>
    <w:rsid w:val="00074014"/>
    <w:rsid w:val="00074232"/>
    <w:rsid w:val="0007434C"/>
    <w:rsid w:val="000744B9"/>
    <w:rsid w:val="00074D08"/>
    <w:rsid w:val="00074F08"/>
    <w:rsid w:val="0007549A"/>
    <w:rsid w:val="000767EF"/>
    <w:rsid w:val="00076F27"/>
    <w:rsid w:val="000773BB"/>
    <w:rsid w:val="00077B18"/>
    <w:rsid w:val="000801B7"/>
    <w:rsid w:val="00080248"/>
    <w:rsid w:val="00080CF0"/>
    <w:rsid w:val="00081205"/>
    <w:rsid w:val="00081331"/>
    <w:rsid w:val="00081DA8"/>
    <w:rsid w:val="00081DE8"/>
    <w:rsid w:val="00082BC2"/>
    <w:rsid w:val="00082C94"/>
    <w:rsid w:val="0008320D"/>
    <w:rsid w:val="000837A7"/>
    <w:rsid w:val="000842A6"/>
    <w:rsid w:val="000842B2"/>
    <w:rsid w:val="00084C7B"/>
    <w:rsid w:val="00084D04"/>
    <w:rsid w:val="00085766"/>
    <w:rsid w:val="000859AF"/>
    <w:rsid w:val="00085AC4"/>
    <w:rsid w:val="00085F23"/>
    <w:rsid w:val="00085F88"/>
    <w:rsid w:val="000861C9"/>
    <w:rsid w:val="00086518"/>
    <w:rsid w:val="000866EC"/>
    <w:rsid w:val="00086727"/>
    <w:rsid w:val="00086895"/>
    <w:rsid w:val="00086A7E"/>
    <w:rsid w:val="00086E4A"/>
    <w:rsid w:val="00086ED7"/>
    <w:rsid w:val="000870E8"/>
    <w:rsid w:val="000871A2"/>
    <w:rsid w:val="00087207"/>
    <w:rsid w:val="00087DB5"/>
    <w:rsid w:val="00090043"/>
    <w:rsid w:val="0009048B"/>
    <w:rsid w:val="00090639"/>
    <w:rsid w:val="00090FD7"/>
    <w:rsid w:val="00091097"/>
    <w:rsid w:val="00091846"/>
    <w:rsid w:val="00091989"/>
    <w:rsid w:val="00091AAC"/>
    <w:rsid w:val="0009201F"/>
    <w:rsid w:val="000922AA"/>
    <w:rsid w:val="00092611"/>
    <w:rsid w:val="00093209"/>
    <w:rsid w:val="00093324"/>
    <w:rsid w:val="00093915"/>
    <w:rsid w:val="00093D9B"/>
    <w:rsid w:val="0009412B"/>
    <w:rsid w:val="000948C6"/>
    <w:rsid w:val="0009493C"/>
    <w:rsid w:val="00094E2A"/>
    <w:rsid w:val="00094F2B"/>
    <w:rsid w:val="00095147"/>
    <w:rsid w:val="00095942"/>
    <w:rsid w:val="00095B5A"/>
    <w:rsid w:val="00095BC9"/>
    <w:rsid w:val="00095E53"/>
    <w:rsid w:val="00096347"/>
    <w:rsid w:val="000964E0"/>
    <w:rsid w:val="00096760"/>
    <w:rsid w:val="000969A2"/>
    <w:rsid w:val="00096CF5"/>
    <w:rsid w:val="000973D6"/>
    <w:rsid w:val="000974B3"/>
    <w:rsid w:val="00097518"/>
    <w:rsid w:val="00097521"/>
    <w:rsid w:val="00097A41"/>
    <w:rsid w:val="00097EC0"/>
    <w:rsid w:val="00097FB9"/>
    <w:rsid w:val="000A0275"/>
    <w:rsid w:val="000A0575"/>
    <w:rsid w:val="000A05F2"/>
    <w:rsid w:val="000A06E3"/>
    <w:rsid w:val="000A0788"/>
    <w:rsid w:val="000A07F0"/>
    <w:rsid w:val="000A11BD"/>
    <w:rsid w:val="000A1285"/>
    <w:rsid w:val="000A16BF"/>
    <w:rsid w:val="000A1A2B"/>
    <w:rsid w:val="000A1D4F"/>
    <w:rsid w:val="000A1E97"/>
    <w:rsid w:val="000A2515"/>
    <w:rsid w:val="000A25B0"/>
    <w:rsid w:val="000A265C"/>
    <w:rsid w:val="000A2BA7"/>
    <w:rsid w:val="000A3B76"/>
    <w:rsid w:val="000A445C"/>
    <w:rsid w:val="000A47C0"/>
    <w:rsid w:val="000A48A0"/>
    <w:rsid w:val="000A4AD8"/>
    <w:rsid w:val="000A531A"/>
    <w:rsid w:val="000A5623"/>
    <w:rsid w:val="000A5D6F"/>
    <w:rsid w:val="000A6198"/>
    <w:rsid w:val="000A692B"/>
    <w:rsid w:val="000A6A2A"/>
    <w:rsid w:val="000A6DEB"/>
    <w:rsid w:val="000A720C"/>
    <w:rsid w:val="000A784A"/>
    <w:rsid w:val="000A7A1F"/>
    <w:rsid w:val="000A7B4F"/>
    <w:rsid w:val="000A7D0D"/>
    <w:rsid w:val="000B016C"/>
    <w:rsid w:val="000B0189"/>
    <w:rsid w:val="000B051E"/>
    <w:rsid w:val="000B0A46"/>
    <w:rsid w:val="000B0AEB"/>
    <w:rsid w:val="000B0CF1"/>
    <w:rsid w:val="000B0F07"/>
    <w:rsid w:val="000B100E"/>
    <w:rsid w:val="000B10B2"/>
    <w:rsid w:val="000B121B"/>
    <w:rsid w:val="000B1B51"/>
    <w:rsid w:val="000B1F24"/>
    <w:rsid w:val="000B2221"/>
    <w:rsid w:val="000B2662"/>
    <w:rsid w:val="000B27EC"/>
    <w:rsid w:val="000B32FE"/>
    <w:rsid w:val="000B48ED"/>
    <w:rsid w:val="000B4D14"/>
    <w:rsid w:val="000B51C2"/>
    <w:rsid w:val="000B52EC"/>
    <w:rsid w:val="000B5BD8"/>
    <w:rsid w:val="000B5DC0"/>
    <w:rsid w:val="000B5FED"/>
    <w:rsid w:val="000B611B"/>
    <w:rsid w:val="000B61BA"/>
    <w:rsid w:val="000B623A"/>
    <w:rsid w:val="000B661C"/>
    <w:rsid w:val="000B67B8"/>
    <w:rsid w:val="000B69C2"/>
    <w:rsid w:val="000B6E22"/>
    <w:rsid w:val="000B7089"/>
    <w:rsid w:val="000B73D3"/>
    <w:rsid w:val="000B7650"/>
    <w:rsid w:val="000B7850"/>
    <w:rsid w:val="000B793E"/>
    <w:rsid w:val="000B79BF"/>
    <w:rsid w:val="000B7C29"/>
    <w:rsid w:val="000C02D1"/>
    <w:rsid w:val="000C0413"/>
    <w:rsid w:val="000C0942"/>
    <w:rsid w:val="000C0A65"/>
    <w:rsid w:val="000C125D"/>
    <w:rsid w:val="000C12F5"/>
    <w:rsid w:val="000C146E"/>
    <w:rsid w:val="000C1DE0"/>
    <w:rsid w:val="000C1E7E"/>
    <w:rsid w:val="000C1EA1"/>
    <w:rsid w:val="000C1F1A"/>
    <w:rsid w:val="000C20DF"/>
    <w:rsid w:val="000C2400"/>
    <w:rsid w:val="000C2E54"/>
    <w:rsid w:val="000C34B4"/>
    <w:rsid w:val="000C39CC"/>
    <w:rsid w:val="000C3D36"/>
    <w:rsid w:val="000C48A5"/>
    <w:rsid w:val="000C4B31"/>
    <w:rsid w:val="000C50AC"/>
    <w:rsid w:val="000C5430"/>
    <w:rsid w:val="000C561F"/>
    <w:rsid w:val="000C5B54"/>
    <w:rsid w:val="000C5F2B"/>
    <w:rsid w:val="000C64FB"/>
    <w:rsid w:val="000C66E4"/>
    <w:rsid w:val="000C6C81"/>
    <w:rsid w:val="000C6FA5"/>
    <w:rsid w:val="000C719A"/>
    <w:rsid w:val="000C7256"/>
    <w:rsid w:val="000C740F"/>
    <w:rsid w:val="000C7772"/>
    <w:rsid w:val="000C79D1"/>
    <w:rsid w:val="000C7F66"/>
    <w:rsid w:val="000D0588"/>
    <w:rsid w:val="000D089A"/>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CDB"/>
    <w:rsid w:val="000D3E3B"/>
    <w:rsid w:val="000D4271"/>
    <w:rsid w:val="000D5148"/>
    <w:rsid w:val="000D5AC0"/>
    <w:rsid w:val="000D6184"/>
    <w:rsid w:val="000D6B46"/>
    <w:rsid w:val="000D7ABC"/>
    <w:rsid w:val="000D7BFA"/>
    <w:rsid w:val="000D7C00"/>
    <w:rsid w:val="000D7D73"/>
    <w:rsid w:val="000E0188"/>
    <w:rsid w:val="000E088C"/>
    <w:rsid w:val="000E0AC8"/>
    <w:rsid w:val="000E0EEC"/>
    <w:rsid w:val="000E1FAC"/>
    <w:rsid w:val="000E288A"/>
    <w:rsid w:val="000E2BD1"/>
    <w:rsid w:val="000E316C"/>
    <w:rsid w:val="000E334E"/>
    <w:rsid w:val="000E3B1D"/>
    <w:rsid w:val="000E3CF6"/>
    <w:rsid w:val="000E3E19"/>
    <w:rsid w:val="000E3EF0"/>
    <w:rsid w:val="000E40A8"/>
    <w:rsid w:val="000E4207"/>
    <w:rsid w:val="000E444D"/>
    <w:rsid w:val="000E44A1"/>
    <w:rsid w:val="000E49B8"/>
    <w:rsid w:val="000E4F7F"/>
    <w:rsid w:val="000E5104"/>
    <w:rsid w:val="000E5340"/>
    <w:rsid w:val="000E54E5"/>
    <w:rsid w:val="000E5A47"/>
    <w:rsid w:val="000E5CFD"/>
    <w:rsid w:val="000E5F16"/>
    <w:rsid w:val="000E62F4"/>
    <w:rsid w:val="000E6EED"/>
    <w:rsid w:val="000E73E3"/>
    <w:rsid w:val="000E746C"/>
    <w:rsid w:val="000E79F9"/>
    <w:rsid w:val="000E7DF3"/>
    <w:rsid w:val="000E7F66"/>
    <w:rsid w:val="000F040E"/>
    <w:rsid w:val="000F0802"/>
    <w:rsid w:val="000F0B54"/>
    <w:rsid w:val="000F0E0E"/>
    <w:rsid w:val="000F0E6A"/>
    <w:rsid w:val="000F0F1E"/>
    <w:rsid w:val="000F0FD1"/>
    <w:rsid w:val="000F1E2F"/>
    <w:rsid w:val="000F206C"/>
    <w:rsid w:val="000F32A8"/>
    <w:rsid w:val="000F34DB"/>
    <w:rsid w:val="000F3569"/>
    <w:rsid w:val="000F3798"/>
    <w:rsid w:val="000F43B5"/>
    <w:rsid w:val="000F476B"/>
    <w:rsid w:val="000F4A51"/>
    <w:rsid w:val="000F4F12"/>
    <w:rsid w:val="000F50D4"/>
    <w:rsid w:val="000F529A"/>
    <w:rsid w:val="000F52FD"/>
    <w:rsid w:val="000F5F92"/>
    <w:rsid w:val="000F633E"/>
    <w:rsid w:val="000F7878"/>
    <w:rsid w:val="000F78BA"/>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59C"/>
    <w:rsid w:val="00102A76"/>
    <w:rsid w:val="00102F3C"/>
    <w:rsid w:val="00102FBC"/>
    <w:rsid w:val="001030DF"/>
    <w:rsid w:val="00103244"/>
    <w:rsid w:val="001032BE"/>
    <w:rsid w:val="0010387A"/>
    <w:rsid w:val="00103CDD"/>
    <w:rsid w:val="00103D16"/>
    <w:rsid w:val="00103D64"/>
    <w:rsid w:val="001044A8"/>
    <w:rsid w:val="0010499A"/>
    <w:rsid w:val="00104EC3"/>
    <w:rsid w:val="001054EE"/>
    <w:rsid w:val="00105504"/>
    <w:rsid w:val="00105E40"/>
    <w:rsid w:val="00105FCD"/>
    <w:rsid w:val="0010667D"/>
    <w:rsid w:val="00106AB2"/>
    <w:rsid w:val="00107247"/>
    <w:rsid w:val="0010774D"/>
    <w:rsid w:val="00107DF0"/>
    <w:rsid w:val="0011055E"/>
    <w:rsid w:val="0011064B"/>
    <w:rsid w:val="00110713"/>
    <w:rsid w:val="00110AF0"/>
    <w:rsid w:val="00111256"/>
    <w:rsid w:val="001117E5"/>
    <w:rsid w:val="00112AEC"/>
    <w:rsid w:val="00112C62"/>
    <w:rsid w:val="001130EF"/>
    <w:rsid w:val="0011314E"/>
    <w:rsid w:val="0011315C"/>
    <w:rsid w:val="00113D0A"/>
    <w:rsid w:val="0011443A"/>
    <w:rsid w:val="00114661"/>
    <w:rsid w:val="00114D38"/>
    <w:rsid w:val="00114D9F"/>
    <w:rsid w:val="00114EAD"/>
    <w:rsid w:val="00114FF2"/>
    <w:rsid w:val="0011508D"/>
    <w:rsid w:val="001152D3"/>
    <w:rsid w:val="00115413"/>
    <w:rsid w:val="001155FE"/>
    <w:rsid w:val="001157F5"/>
    <w:rsid w:val="00115B24"/>
    <w:rsid w:val="00115CB1"/>
    <w:rsid w:val="00115F4D"/>
    <w:rsid w:val="001166F3"/>
    <w:rsid w:val="0011693E"/>
    <w:rsid w:val="00117BFF"/>
    <w:rsid w:val="0012015A"/>
    <w:rsid w:val="0012055B"/>
    <w:rsid w:val="00120637"/>
    <w:rsid w:val="001208DA"/>
    <w:rsid w:val="00120E4C"/>
    <w:rsid w:val="00121A4B"/>
    <w:rsid w:val="00121AE0"/>
    <w:rsid w:val="00122011"/>
    <w:rsid w:val="0012242A"/>
    <w:rsid w:val="00122437"/>
    <w:rsid w:val="00122638"/>
    <w:rsid w:val="001229D6"/>
    <w:rsid w:val="00122CB3"/>
    <w:rsid w:val="00123107"/>
    <w:rsid w:val="001234C3"/>
    <w:rsid w:val="00123A3E"/>
    <w:rsid w:val="00123C99"/>
    <w:rsid w:val="00123D03"/>
    <w:rsid w:val="001244F7"/>
    <w:rsid w:val="0012463C"/>
    <w:rsid w:val="00125392"/>
    <w:rsid w:val="00125F92"/>
    <w:rsid w:val="00126034"/>
    <w:rsid w:val="00126628"/>
    <w:rsid w:val="00126B91"/>
    <w:rsid w:val="00126FF6"/>
    <w:rsid w:val="001271E5"/>
    <w:rsid w:val="0012739E"/>
    <w:rsid w:val="00127801"/>
    <w:rsid w:val="001279F6"/>
    <w:rsid w:val="00127C6D"/>
    <w:rsid w:val="001304D3"/>
    <w:rsid w:val="00130B19"/>
    <w:rsid w:val="00130E4A"/>
    <w:rsid w:val="00131482"/>
    <w:rsid w:val="001316C6"/>
    <w:rsid w:val="00131D2F"/>
    <w:rsid w:val="00131E21"/>
    <w:rsid w:val="001320C7"/>
    <w:rsid w:val="00132375"/>
    <w:rsid w:val="00132381"/>
    <w:rsid w:val="00132716"/>
    <w:rsid w:val="0013292E"/>
    <w:rsid w:val="00133514"/>
    <w:rsid w:val="00133523"/>
    <w:rsid w:val="00133D7C"/>
    <w:rsid w:val="001341E4"/>
    <w:rsid w:val="0013430F"/>
    <w:rsid w:val="00134D0A"/>
    <w:rsid w:val="001351E0"/>
    <w:rsid w:val="0013564B"/>
    <w:rsid w:val="00135841"/>
    <w:rsid w:val="00136276"/>
    <w:rsid w:val="00136345"/>
    <w:rsid w:val="001368E0"/>
    <w:rsid w:val="00136CBC"/>
    <w:rsid w:val="00136EDF"/>
    <w:rsid w:val="0013730C"/>
    <w:rsid w:val="00137530"/>
    <w:rsid w:val="001375B9"/>
    <w:rsid w:val="0013771F"/>
    <w:rsid w:val="00137E37"/>
    <w:rsid w:val="00140188"/>
    <w:rsid w:val="0014025F"/>
    <w:rsid w:val="00140D79"/>
    <w:rsid w:val="00141CE4"/>
    <w:rsid w:val="00141EF7"/>
    <w:rsid w:val="0014227A"/>
    <w:rsid w:val="00142B4D"/>
    <w:rsid w:val="00142BAE"/>
    <w:rsid w:val="0014314B"/>
    <w:rsid w:val="00143192"/>
    <w:rsid w:val="001436CC"/>
    <w:rsid w:val="00143783"/>
    <w:rsid w:val="0014384F"/>
    <w:rsid w:val="00143AC2"/>
    <w:rsid w:val="00143C4A"/>
    <w:rsid w:val="00143DF9"/>
    <w:rsid w:val="00143F9D"/>
    <w:rsid w:val="00144090"/>
    <w:rsid w:val="001440D2"/>
    <w:rsid w:val="00144282"/>
    <w:rsid w:val="00144431"/>
    <w:rsid w:val="00144D69"/>
    <w:rsid w:val="00144D8F"/>
    <w:rsid w:val="00145023"/>
    <w:rsid w:val="001455A8"/>
    <w:rsid w:val="0014562C"/>
    <w:rsid w:val="001459D2"/>
    <w:rsid w:val="00145BA9"/>
    <w:rsid w:val="00145DCC"/>
    <w:rsid w:val="001461DD"/>
    <w:rsid w:val="0014636F"/>
    <w:rsid w:val="001465C0"/>
    <w:rsid w:val="001466C0"/>
    <w:rsid w:val="0014681B"/>
    <w:rsid w:val="00146C2C"/>
    <w:rsid w:val="00146D02"/>
    <w:rsid w:val="00146DE4"/>
    <w:rsid w:val="00147069"/>
    <w:rsid w:val="00147325"/>
    <w:rsid w:val="00147365"/>
    <w:rsid w:val="001505B7"/>
    <w:rsid w:val="00150695"/>
    <w:rsid w:val="0015094D"/>
    <w:rsid w:val="001509E5"/>
    <w:rsid w:val="00150D7C"/>
    <w:rsid w:val="0015179E"/>
    <w:rsid w:val="001518DF"/>
    <w:rsid w:val="0015191E"/>
    <w:rsid w:val="00151ABE"/>
    <w:rsid w:val="00151EB3"/>
    <w:rsid w:val="00152E4A"/>
    <w:rsid w:val="00153439"/>
    <w:rsid w:val="00153C29"/>
    <w:rsid w:val="00154B65"/>
    <w:rsid w:val="00154D0D"/>
    <w:rsid w:val="00154E64"/>
    <w:rsid w:val="0015540A"/>
    <w:rsid w:val="001558D9"/>
    <w:rsid w:val="00155B77"/>
    <w:rsid w:val="00155BB6"/>
    <w:rsid w:val="00155BBD"/>
    <w:rsid w:val="00155BDE"/>
    <w:rsid w:val="001564B6"/>
    <w:rsid w:val="001565A0"/>
    <w:rsid w:val="00156C44"/>
    <w:rsid w:val="00157DB8"/>
    <w:rsid w:val="00160F69"/>
    <w:rsid w:val="001611E5"/>
    <w:rsid w:val="001612E3"/>
    <w:rsid w:val="0016140D"/>
    <w:rsid w:val="00161AD7"/>
    <w:rsid w:val="00161BCE"/>
    <w:rsid w:val="00161CAC"/>
    <w:rsid w:val="001622D1"/>
    <w:rsid w:val="001628D5"/>
    <w:rsid w:val="001644BA"/>
    <w:rsid w:val="001645D4"/>
    <w:rsid w:val="001649E2"/>
    <w:rsid w:val="00164B64"/>
    <w:rsid w:val="00165171"/>
    <w:rsid w:val="0016539C"/>
    <w:rsid w:val="001653E6"/>
    <w:rsid w:val="001655EC"/>
    <w:rsid w:val="00165E14"/>
    <w:rsid w:val="00166CE6"/>
    <w:rsid w:val="00166E5E"/>
    <w:rsid w:val="00166FDE"/>
    <w:rsid w:val="00167DA7"/>
    <w:rsid w:val="00170DBD"/>
    <w:rsid w:val="00170EA5"/>
    <w:rsid w:val="00170FCF"/>
    <w:rsid w:val="00171200"/>
    <w:rsid w:val="00171976"/>
    <w:rsid w:val="00171B3F"/>
    <w:rsid w:val="00171DF4"/>
    <w:rsid w:val="001723C9"/>
    <w:rsid w:val="00172575"/>
    <w:rsid w:val="00172E22"/>
    <w:rsid w:val="00172F5C"/>
    <w:rsid w:val="00173482"/>
    <w:rsid w:val="00173680"/>
    <w:rsid w:val="00174580"/>
    <w:rsid w:val="00174962"/>
    <w:rsid w:val="00174EA7"/>
    <w:rsid w:val="001758E1"/>
    <w:rsid w:val="00175BF2"/>
    <w:rsid w:val="00175C97"/>
    <w:rsid w:val="001761F6"/>
    <w:rsid w:val="001762F5"/>
    <w:rsid w:val="001762FF"/>
    <w:rsid w:val="00176B78"/>
    <w:rsid w:val="00176E50"/>
    <w:rsid w:val="00176F31"/>
    <w:rsid w:val="00177041"/>
    <w:rsid w:val="001771D4"/>
    <w:rsid w:val="0017771B"/>
    <w:rsid w:val="00177742"/>
    <w:rsid w:val="00177B0C"/>
    <w:rsid w:val="00177F6C"/>
    <w:rsid w:val="00180C3B"/>
    <w:rsid w:val="001810ED"/>
    <w:rsid w:val="0018166F"/>
    <w:rsid w:val="0018173B"/>
    <w:rsid w:val="001817D2"/>
    <w:rsid w:val="00181F37"/>
    <w:rsid w:val="0018238B"/>
    <w:rsid w:val="001823E3"/>
    <w:rsid w:val="0018285B"/>
    <w:rsid w:val="00182864"/>
    <w:rsid w:val="00182955"/>
    <w:rsid w:val="00182C00"/>
    <w:rsid w:val="00182C79"/>
    <w:rsid w:val="00182CC4"/>
    <w:rsid w:val="00182ED3"/>
    <w:rsid w:val="00182FC7"/>
    <w:rsid w:val="00183462"/>
    <w:rsid w:val="001835B3"/>
    <w:rsid w:val="00183708"/>
    <w:rsid w:val="0018373A"/>
    <w:rsid w:val="00183B1D"/>
    <w:rsid w:val="00183F1B"/>
    <w:rsid w:val="001847F5"/>
    <w:rsid w:val="001848D6"/>
    <w:rsid w:val="00184CD7"/>
    <w:rsid w:val="00184D90"/>
    <w:rsid w:val="001852F6"/>
    <w:rsid w:val="0018531C"/>
    <w:rsid w:val="0018621A"/>
    <w:rsid w:val="001876F7"/>
    <w:rsid w:val="001878BC"/>
    <w:rsid w:val="00187AE7"/>
    <w:rsid w:val="00187B16"/>
    <w:rsid w:val="00187E31"/>
    <w:rsid w:val="00187EAA"/>
    <w:rsid w:val="00190F7A"/>
    <w:rsid w:val="00191186"/>
    <w:rsid w:val="00191C22"/>
    <w:rsid w:val="00191CAD"/>
    <w:rsid w:val="00191D00"/>
    <w:rsid w:val="00191E98"/>
    <w:rsid w:val="0019202A"/>
    <w:rsid w:val="00192192"/>
    <w:rsid w:val="001926B2"/>
    <w:rsid w:val="00192982"/>
    <w:rsid w:val="0019335F"/>
    <w:rsid w:val="0019388D"/>
    <w:rsid w:val="00194BC8"/>
    <w:rsid w:val="001955A4"/>
    <w:rsid w:val="00195D31"/>
    <w:rsid w:val="00195D8B"/>
    <w:rsid w:val="0019652E"/>
    <w:rsid w:val="00196799"/>
    <w:rsid w:val="00196975"/>
    <w:rsid w:val="001969B4"/>
    <w:rsid w:val="00196ECB"/>
    <w:rsid w:val="001970E9"/>
    <w:rsid w:val="001974D3"/>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86A"/>
    <w:rsid w:val="001A3E14"/>
    <w:rsid w:val="001A484C"/>
    <w:rsid w:val="001A4A06"/>
    <w:rsid w:val="001A54BF"/>
    <w:rsid w:val="001A5646"/>
    <w:rsid w:val="001A5A8D"/>
    <w:rsid w:val="001A6310"/>
    <w:rsid w:val="001A6414"/>
    <w:rsid w:val="001A68DD"/>
    <w:rsid w:val="001A6B51"/>
    <w:rsid w:val="001A6CC2"/>
    <w:rsid w:val="001A74A6"/>
    <w:rsid w:val="001B028C"/>
    <w:rsid w:val="001B0364"/>
    <w:rsid w:val="001B0410"/>
    <w:rsid w:val="001B0A89"/>
    <w:rsid w:val="001B0D5A"/>
    <w:rsid w:val="001B1117"/>
    <w:rsid w:val="001B184A"/>
    <w:rsid w:val="001B1A17"/>
    <w:rsid w:val="001B1D91"/>
    <w:rsid w:val="001B1DFC"/>
    <w:rsid w:val="001B2869"/>
    <w:rsid w:val="001B2BA3"/>
    <w:rsid w:val="001B3229"/>
    <w:rsid w:val="001B357A"/>
    <w:rsid w:val="001B38A5"/>
    <w:rsid w:val="001B39EC"/>
    <w:rsid w:val="001B3A05"/>
    <w:rsid w:val="001B3D0C"/>
    <w:rsid w:val="001B3FD1"/>
    <w:rsid w:val="001B400F"/>
    <w:rsid w:val="001B4833"/>
    <w:rsid w:val="001B4A86"/>
    <w:rsid w:val="001B5280"/>
    <w:rsid w:val="001B547F"/>
    <w:rsid w:val="001B56A6"/>
    <w:rsid w:val="001B5821"/>
    <w:rsid w:val="001B596C"/>
    <w:rsid w:val="001B5B73"/>
    <w:rsid w:val="001B5F9F"/>
    <w:rsid w:val="001B608C"/>
    <w:rsid w:val="001B61A7"/>
    <w:rsid w:val="001B632A"/>
    <w:rsid w:val="001B650E"/>
    <w:rsid w:val="001B6EA6"/>
    <w:rsid w:val="001C0207"/>
    <w:rsid w:val="001C07B2"/>
    <w:rsid w:val="001C0A57"/>
    <w:rsid w:val="001C0E06"/>
    <w:rsid w:val="001C1075"/>
    <w:rsid w:val="001C1114"/>
    <w:rsid w:val="001C143A"/>
    <w:rsid w:val="001C210E"/>
    <w:rsid w:val="001C260E"/>
    <w:rsid w:val="001C2676"/>
    <w:rsid w:val="001C35D1"/>
    <w:rsid w:val="001C36DA"/>
    <w:rsid w:val="001C3AC1"/>
    <w:rsid w:val="001C3B99"/>
    <w:rsid w:val="001C3F47"/>
    <w:rsid w:val="001C4077"/>
    <w:rsid w:val="001C4273"/>
    <w:rsid w:val="001C4509"/>
    <w:rsid w:val="001C4EE8"/>
    <w:rsid w:val="001C500C"/>
    <w:rsid w:val="001C5D1A"/>
    <w:rsid w:val="001C5F13"/>
    <w:rsid w:val="001C61D2"/>
    <w:rsid w:val="001C7188"/>
    <w:rsid w:val="001C71ED"/>
    <w:rsid w:val="001C7237"/>
    <w:rsid w:val="001C78B4"/>
    <w:rsid w:val="001C7A6F"/>
    <w:rsid w:val="001C7C51"/>
    <w:rsid w:val="001D0158"/>
    <w:rsid w:val="001D08D9"/>
    <w:rsid w:val="001D0A3C"/>
    <w:rsid w:val="001D11DD"/>
    <w:rsid w:val="001D13A8"/>
    <w:rsid w:val="001D14D6"/>
    <w:rsid w:val="001D1853"/>
    <w:rsid w:val="001D1ACD"/>
    <w:rsid w:val="001D1D7E"/>
    <w:rsid w:val="001D1F26"/>
    <w:rsid w:val="001D1FEF"/>
    <w:rsid w:val="001D2AA8"/>
    <w:rsid w:val="001D2AF7"/>
    <w:rsid w:val="001D2FD3"/>
    <w:rsid w:val="001D2FDD"/>
    <w:rsid w:val="001D30D0"/>
    <w:rsid w:val="001D3A85"/>
    <w:rsid w:val="001D4149"/>
    <w:rsid w:val="001D4352"/>
    <w:rsid w:val="001D43B2"/>
    <w:rsid w:val="001D48D7"/>
    <w:rsid w:val="001D4D62"/>
    <w:rsid w:val="001D507F"/>
    <w:rsid w:val="001D56C2"/>
    <w:rsid w:val="001D58BE"/>
    <w:rsid w:val="001D5BA6"/>
    <w:rsid w:val="001D6857"/>
    <w:rsid w:val="001D796B"/>
    <w:rsid w:val="001D7974"/>
    <w:rsid w:val="001D7D34"/>
    <w:rsid w:val="001E0444"/>
    <w:rsid w:val="001E0576"/>
    <w:rsid w:val="001E0687"/>
    <w:rsid w:val="001E072A"/>
    <w:rsid w:val="001E1343"/>
    <w:rsid w:val="001E168E"/>
    <w:rsid w:val="001E18EF"/>
    <w:rsid w:val="001E1AA4"/>
    <w:rsid w:val="001E1CFF"/>
    <w:rsid w:val="001E24EC"/>
    <w:rsid w:val="001E2653"/>
    <w:rsid w:val="001E33D9"/>
    <w:rsid w:val="001E3499"/>
    <w:rsid w:val="001E3A73"/>
    <w:rsid w:val="001E414F"/>
    <w:rsid w:val="001E4B6E"/>
    <w:rsid w:val="001E4D35"/>
    <w:rsid w:val="001E5462"/>
    <w:rsid w:val="001E5613"/>
    <w:rsid w:val="001E5C78"/>
    <w:rsid w:val="001E5D1B"/>
    <w:rsid w:val="001E5F7D"/>
    <w:rsid w:val="001E645A"/>
    <w:rsid w:val="001E6791"/>
    <w:rsid w:val="001E6E02"/>
    <w:rsid w:val="001E7045"/>
    <w:rsid w:val="001E7102"/>
    <w:rsid w:val="001E73FC"/>
    <w:rsid w:val="001E7566"/>
    <w:rsid w:val="001E76C7"/>
    <w:rsid w:val="001E778D"/>
    <w:rsid w:val="001E7871"/>
    <w:rsid w:val="001E7DE3"/>
    <w:rsid w:val="001E7E73"/>
    <w:rsid w:val="001F0676"/>
    <w:rsid w:val="001F13EA"/>
    <w:rsid w:val="001F152E"/>
    <w:rsid w:val="001F2021"/>
    <w:rsid w:val="001F2616"/>
    <w:rsid w:val="001F29A3"/>
    <w:rsid w:val="001F2F12"/>
    <w:rsid w:val="001F341B"/>
    <w:rsid w:val="001F3F91"/>
    <w:rsid w:val="001F4750"/>
    <w:rsid w:val="001F4887"/>
    <w:rsid w:val="001F50E1"/>
    <w:rsid w:val="001F53C8"/>
    <w:rsid w:val="001F54CF"/>
    <w:rsid w:val="001F5D4A"/>
    <w:rsid w:val="001F5E49"/>
    <w:rsid w:val="001F5E71"/>
    <w:rsid w:val="001F7350"/>
    <w:rsid w:val="001F79ED"/>
    <w:rsid w:val="001F7E98"/>
    <w:rsid w:val="00200B79"/>
    <w:rsid w:val="00200C7A"/>
    <w:rsid w:val="00200C91"/>
    <w:rsid w:val="00200D72"/>
    <w:rsid w:val="00200F29"/>
    <w:rsid w:val="0020100F"/>
    <w:rsid w:val="002016BC"/>
    <w:rsid w:val="00202ADB"/>
    <w:rsid w:val="002032D8"/>
    <w:rsid w:val="00203E1A"/>
    <w:rsid w:val="00204154"/>
    <w:rsid w:val="00204194"/>
    <w:rsid w:val="002045AA"/>
    <w:rsid w:val="00204B5F"/>
    <w:rsid w:val="00204B9D"/>
    <w:rsid w:val="00205147"/>
    <w:rsid w:val="00205578"/>
    <w:rsid w:val="002056E5"/>
    <w:rsid w:val="00205C63"/>
    <w:rsid w:val="00205CF0"/>
    <w:rsid w:val="00205F9C"/>
    <w:rsid w:val="00205FCE"/>
    <w:rsid w:val="0020623A"/>
    <w:rsid w:val="00206A94"/>
    <w:rsid w:val="00206E58"/>
    <w:rsid w:val="0020713C"/>
    <w:rsid w:val="00207CF5"/>
    <w:rsid w:val="00207E0A"/>
    <w:rsid w:val="00207F51"/>
    <w:rsid w:val="002101E5"/>
    <w:rsid w:val="002102F9"/>
    <w:rsid w:val="002111A2"/>
    <w:rsid w:val="0021152C"/>
    <w:rsid w:val="00211643"/>
    <w:rsid w:val="0021170D"/>
    <w:rsid w:val="00211992"/>
    <w:rsid w:val="0021223B"/>
    <w:rsid w:val="00212940"/>
    <w:rsid w:val="002133E3"/>
    <w:rsid w:val="00213A01"/>
    <w:rsid w:val="002141C2"/>
    <w:rsid w:val="00214B01"/>
    <w:rsid w:val="002156EB"/>
    <w:rsid w:val="002159D4"/>
    <w:rsid w:val="00215D80"/>
    <w:rsid w:val="00215FCB"/>
    <w:rsid w:val="002160BA"/>
    <w:rsid w:val="0021661D"/>
    <w:rsid w:val="00216883"/>
    <w:rsid w:val="00216AA1"/>
    <w:rsid w:val="00216ACB"/>
    <w:rsid w:val="00216CA8"/>
    <w:rsid w:val="0022088D"/>
    <w:rsid w:val="00220A59"/>
    <w:rsid w:val="00220BBC"/>
    <w:rsid w:val="00220BFC"/>
    <w:rsid w:val="002229B5"/>
    <w:rsid w:val="00223CC2"/>
    <w:rsid w:val="00223E1D"/>
    <w:rsid w:val="00224239"/>
    <w:rsid w:val="00224284"/>
    <w:rsid w:val="0022433F"/>
    <w:rsid w:val="002244B9"/>
    <w:rsid w:val="0022478C"/>
    <w:rsid w:val="00224EB6"/>
    <w:rsid w:val="00225138"/>
    <w:rsid w:val="002254F6"/>
    <w:rsid w:val="0022563C"/>
    <w:rsid w:val="00225A33"/>
    <w:rsid w:val="00225F8B"/>
    <w:rsid w:val="0022623C"/>
    <w:rsid w:val="002267DD"/>
    <w:rsid w:val="00226B94"/>
    <w:rsid w:val="00226E15"/>
    <w:rsid w:val="00226FCD"/>
    <w:rsid w:val="00226FD4"/>
    <w:rsid w:val="0022739D"/>
    <w:rsid w:val="0022753E"/>
    <w:rsid w:val="00227D23"/>
    <w:rsid w:val="00227D80"/>
    <w:rsid w:val="00227E4D"/>
    <w:rsid w:val="0023000B"/>
    <w:rsid w:val="00230208"/>
    <w:rsid w:val="00230317"/>
    <w:rsid w:val="0023054F"/>
    <w:rsid w:val="0023066E"/>
    <w:rsid w:val="002308A0"/>
    <w:rsid w:val="00230CC9"/>
    <w:rsid w:val="00230DAA"/>
    <w:rsid w:val="00231759"/>
    <w:rsid w:val="002320C7"/>
    <w:rsid w:val="00232598"/>
    <w:rsid w:val="002328CE"/>
    <w:rsid w:val="00232AA7"/>
    <w:rsid w:val="00232DA0"/>
    <w:rsid w:val="002336F7"/>
    <w:rsid w:val="002338F0"/>
    <w:rsid w:val="0023399E"/>
    <w:rsid w:val="00234589"/>
    <w:rsid w:val="00234D83"/>
    <w:rsid w:val="002355C7"/>
    <w:rsid w:val="0023569D"/>
    <w:rsid w:val="00235A3F"/>
    <w:rsid w:val="00236D70"/>
    <w:rsid w:val="00237A5D"/>
    <w:rsid w:val="00237B75"/>
    <w:rsid w:val="0024009E"/>
    <w:rsid w:val="002400D6"/>
    <w:rsid w:val="0024020D"/>
    <w:rsid w:val="002402AA"/>
    <w:rsid w:val="002403CC"/>
    <w:rsid w:val="00240576"/>
    <w:rsid w:val="00240744"/>
    <w:rsid w:val="00240CDC"/>
    <w:rsid w:val="0024105B"/>
    <w:rsid w:val="00241169"/>
    <w:rsid w:val="0024141E"/>
    <w:rsid w:val="00241B2C"/>
    <w:rsid w:val="00241C20"/>
    <w:rsid w:val="00241F42"/>
    <w:rsid w:val="00242670"/>
    <w:rsid w:val="00242B06"/>
    <w:rsid w:val="00242F84"/>
    <w:rsid w:val="002434B1"/>
    <w:rsid w:val="00243606"/>
    <w:rsid w:val="0024360D"/>
    <w:rsid w:val="00243970"/>
    <w:rsid w:val="002439B7"/>
    <w:rsid w:val="0024406A"/>
    <w:rsid w:val="002440A2"/>
    <w:rsid w:val="00244806"/>
    <w:rsid w:val="00244829"/>
    <w:rsid w:val="0024534A"/>
    <w:rsid w:val="0024618D"/>
    <w:rsid w:val="002465E8"/>
    <w:rsid w:val="00246E48"/>
    <w:rsid w:val="002479EB"/>
    <w:rsid w:val="00250018"/>
    <w:rsid w:val="00250567"/>
    <w:rsid w:val="002507B8"/>
    <w:rsid w:val="00250951"/>
    <w:rsid w:val="002515E1"/>
    <w:rsid w:val="002517C5"/>
    <w:rsid w:val="00251A8A"/>
    <w:rsid w:val="00251CE1"/>
    <w:rsid w:val="00251E8A"/>
    <w:rsid w:val="00252762"/>
    <w:rsid w:val="002528A5"/>
    <w:rsid w:val="002529C9"/>
    <w:rsid w:val="00252E5B"/>
    <w:rsid w:val="00253197"/>
    <w:rsid w:val="00253504"/>
    <w:rsid w:val="002538C8"/>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6721"/>
    <w:rsid w:val="002575C2"/>
    <w:rsid w:val="0025795A"/>
    <w:rsid w:val="00257A4D"/>
    <w:rsid w:val="0026068A"/>
    <w:rsid w:val="00261417"/>
    <w:rsid w:val="00261486"/>
    <w:rsid w:val="00261880"/>
    <w:rsid w:val="00261CD8"/>
    <w:rsid w:val="00261F88"/>
    <w:rsid w:val="0026221B"/>
    <w:rsid w:val="002624A9"/>
    <w:rsid w:val="0026259F"/>
    <w:rsid w:val="002627DD"/>
    <w:rsid w:val="00262852"/>
    <w:rsid w:val="002633F4"/>
    <w:rsid w:val="00263D8C"/>
    <w:rsid w:val="00263F4A"/>
    <w:rsid w:val="00264026"/>
    <w:rsid w:val="0026488C"/>
    <w:rsid w:val="00264B79"/>
    <w:rsid w:val="00265100"/>
    <w:rsid w:val="0026574D"/>
    <w:rsid w:val="00265AA0"/>
    <w:rsid w:val="0026603E"/>
    <w:rsid w:val="00266068"/>
    <w:rsid w:val="00266C91"/>
    <w:rsid w:val="00266DFD"/>
    <w:rsid w:val="002670F2"/>
    <w:rsid w:val="00267386"/>
    <w:rsid w:val="0026775C"/>
    <w:rsid w:val="00267A75"/>
    <w:rsid w:val="00267BA1"/>
    <w:rsid w:val="00267CCB"/>
    <w:rsid w:val="00267D3C"/>
    <w:rsid w:val="00270321"/>
    <w:rsid w:val="0027045B"/>
    <w:rsid w:val="00270593"/>
    <w:rsid w:val="00270B1F"/>
    <w:rsid w:val="00270E83"/>
    <w:rsid w:val="00271A3F"/>
    <w:rsid w:val="00271E20"/>
    <w:rsid w:val="002726BE"/>
    <w:rsid w:val="0027273D"/>
    <w:rsid w:val="0027284D"/>
    <w:rsid w:val="00272CEF"/>
    <w:rsid w:val="002734EF"/>
    <w:rsid w:val="00273B8F"/>
    <w:rsid w:val="00273BFA"/>
    <w:rsid w:val="00273FE8"/>
    <w:rsid w:val="002742E8"/>
    <w:rsid w:val="0027469C"/>
    <w:rsid w:val="002749A4"/>
    <w:rsid w:val="00274AD4"/>
    <w:rsid w:val="00274CAE"/>
    <w:rsid w:val="00275182"/>
    <w:rsid w:val="00275259"/>
    <w:rsid w:val="00275AD9"/>
    <w:rsid w:val="00275CA7"/>
    <w:rsid w:val="00275EA0"/>
    <w:rsid w:val="002766DE"/>
    <w:rsid w:val="0027728E"/>
    <w:rsid w:val="002775D4"/>
    <w:rsid w:val="0027768F"/>
    <w:rsid w:val="00277C8F"/>
    <w:rsid w:val="00277D3E"/>
    <w:rsid w:val="0028026E"/>
    <w:rsid w:val="002806D3"/>
    <w:rsid w:val="002806E5"/>
    <w:rsid w:val="002812D0"/>
    <w:rsid w:val="0028160F"/>
    <w:rsid w:val="00281633"/>
    <w:rsid w:val="00281785"/>
    <w:rsid w:val="00281A67"/>
    <w:rsid w:val="0028219C"/>
    <w:rsid w:val="00282544"/>
    <w:rsid w:val="002826E5"/>
    <w:rsid w:val="002827F0"/>
    <w:rsid w:val="00282994"/>
    <w:rsid w:val="00282AB5"/>
    <w:rsid w:val="00282CCD"/>
    <w:rsid w:val="00283266"/>
    <w:rsid w:val="00283A72"/>
    <w:rsid w:val="002846C2"/>
    <w:rsid w:val="002847CE"/>
    <w:rsid w:val="002848B7"/>
    <w:rsid w:val="00284A7B"/>
    <w:rsid w:val="00284F21"/>
    <w:rsid w:val="00285056"/>
    <w:rsid w:val="00285725"/>
    <w:rsid w:val="00285C44"/>
    <w:rsid w:val="00286144"/>
    <w:rsid w:val="00286D4F"/>
    <w:rsid w:val="00286DF2"/>
    <w:rsid w:val="0028703B"/>
    <w:rsid w:val="00287509"/>
    <w:rsid w:val="00287577"/>
    <w:rsid w:val="002876B1"/>
    <w:rsid w:val="002879AF"/>
    <w:rsid w:val="00287D91"/>
    <w:rsid w:val="0029020A"/>
    <w:rsid w:val="00290515"/>
    <w:rsid w:val="002909A6"/>
    <w:rsid w:val="00290B2A"/>
    <w:rsid w:val="002916B1"/>
    <w:rsid w:val="00291985"/>
    <w:rsid w:val="00291FFD"/>
    <w:rsid w:val="002922DE"/>
    <w:rsid w:val="002923DA"/>
    <w:rsid w:val="0029242A"/>
    <w:rsid w:val="00292434"/>
    <w:rsid w:val="002925AD"/>
    <w:rsid w:val="0029370E"/>
    <w:rsid w:val="00293740"/>
    <w:rsid w:val="00293CB0"/>
    <w:rsid w:val="0029467E"/>
    <w:rsid w:val="002946DE"/>
    <w:rsid w:val="00294818"/>
    <w:rsid w:val="00294D83"/>
    <w:rsid w:val="00295AFF"/>
    <w:rsid w:val="00295DC6"/>
    <w:rsid w:val="00296771"/>
    <w:rsid w:val="002968D7"/>
    <w:rsid w:val="00296D50"/>
    <w:rsid w:val="00297008"/>
    <w:rsid w:val="00297A25"/>
    <w:rsid w:val="00297A57"/>
    <w:rsid w:val="00297BE7"/>
    <w:rsid w:val="00297CED"/>
    <w:rsid w:val="00297DB6"/>
    <w:rsid w:val="002A0120"/>
    <w:rsid w:val="002A1EE4"/>
    <w:rsid w:val="002A27A2"/>
    <w:rsid w:val="002A2B99"/>
    <w:rsid w:val="002A2D44"/>
    <w:rsid w:val="002A2F98"/>
    <w:rsid w:val="002A2FE6"/>
    <w:rsid w:val="002A31FC"/>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6C19"/>
    <w:rsid w:val="002A6D14"/>
    <w:rsid w:val="002A71DB"/>
    <w:rsid w:val="002A743E"/>
    <w:rsid w:val="002A74CB"/>
    <w:rsid w:val="002A7C29"/>
    <w:rsid w:val="002A7D53"/>
    <w:rsid w:val="002B0258"/>
    <w:rsid w:val="002B03C6"/>
    <w:rsid w:val="002B0E7F"/>
    <w:rsid w:val="002B2202"/>
    <w:rsid w:val="002B2FC8"/>
    <w:rsid w:val="002B344C"/>
    <w:rsid w:val="002B3BBF"/>
    <w:rsid w:val="002B3C67"/>
    <w:rsid w:val="002B3D7B"/>
    <w:rsid w:val="002B3F36"/>
    <w:rsid w:val="002B4075"/>
    <w:rsid w:val="002B4B53"/>
    <w:rsid w:val="002B5734"/>
    <w:rsid w:val="002B5B96"/>
    <w:rsid w:val="002B6320"/>
    <w:rsid w:val="002B6619"/>
    <w:rsid w:val="002B668B"/>
    <w:rsid w:val="002B6D36"/>
    <w:rsid w:val="002B7220"/>
    <w:rsid w:val="002B748E"/>
    <w:rsid w:val="002B7515"/>
    <w:rsid w:val="002B7818"/>
    <w:rsid w:val="002C01C1"/>
    <w:rsid w:val="002C048A"/>
    <w:rsid w:val="002C0649"/>
    <w:rsid w:val="002C07E5"/>
    <w:rsid w:val="002C0B8D"/>
    <w:rsid w:val="002C1058"/>
    <w:rsid w:val="002C130D"/>
    <w:rsid w:val="002C155F"/>
    <w:rsid w:val="002C16AA"/>
    <w:rsid w:val="002C19E8"/>
    <w:rsid w:val="002C2281"/>
    <w:rsid w:val="002C2583"/>
    <w:rsid w:val="002C2E70"/>
    <w:rsid w:val="002C3187"/>
    <w:rsid w:val="002C325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5FF4"/>
    <w:rsid w:val="002C6308"/>
    <w:rsid w:val="002C64BA"/>
    <w:rsid w:val="002C6B3F"/>
    <w:rsid w:val="002C6E98"/>
    <w:rsid w:val="002C70EF"/>
    <w:rsid w:val="002C7389"/>
    <w:rsid w:val="002C75CD"/>
    <w:rsid w:val="002C7A94"/>
    <w:rsid w:val="002C7C0F"/>
    <w:rsid w:val="002D05F3"/>
    <w:rsid w:val="002D0F14"/>
    <w:rsid w:val="002D13BA"/>
    <w:rsid w:val="002D15A3"/>
    <w:rsid w:val="002D15DE"/>
    <w:rsid w:val="002D1759"/>
    <w:rsid w:val="002D1F0A"/>
    <w:rsid w:val="002D2092"/>
    <w:rsid w:val="002D2B9C"/>
    <w:rsid w:val="002D2D48"/>
    <w:rsid w:val="002D2D9F"/>
    <w:rsid w:val="002D2E76"/>
    <w:rsid w:val="002D361E"/>
    <w:rsid w:val="002D38A6"/>
    <w:rsid w:val="002D3B72"/>
    <w:rsid w:val="002D3CD3"/>
    <w:rsid w:val="002D4854"/>
    <w:rsid w:val="002D4CF4"/>
    <w:rsid w:val="002D4D00"/>
    <w:rsid w:val="002D50D3"/>
    <w:rsid w:val="002D578B"/>
    <w:rsid w:val="002D5A57"/>
    <w:rsid w:val="002D5D67"/>
    <w:rsid w:val="002D6065"/>
    <w:rsid w:val="002D621F"/>
    <w:rsid w:val="002D652F"/>
    <w:rsid w:val="002D6AC4"/>
    <w:rsid w:val="002D6E3D"/>
    <w:rsid w:val="002D6F79"/>
    <w:rsid w:val="002D7152"/>
    <w:rsid w:val="002D738E"/>
    <w:rsid w:val="002D73EB"/>
    <w:rsid w:val="002D7728"/>
    <w:rsid w:val="002D7C5A"/>
    <w:rsid w:val="002E017A"/>
    <w:rsid w:val="002E0185"/>
    <w:rsid w:val="002E05D5"/>
    <w:rsid w:val="002E06F3"/>
    <w:rsid w:val="002E08E7"/>
    <w:rsid w:val="002E0A32"/>
    <w:rsid w:val="002E0CA3"/>
    <w:rsid w:val="002E0F67"/>
    <w:rsid w:val="002E1B12"/>
    <w:rsid w:val="002E1B48"/>
    <w:rsid w:val="002E1C48"/>
    <w:rsid w:val="002E1FFD"/>
    <w:rsid w:val="002E2517"/>
    <w:rsid w:val="002E2931"/>
    <w:rsid w:val="002E29BF"/>
    <w:rsid w:val="002E30DB"/>
    <w:rsid w:val="002E3A72"/>
    <w:rsid w:val="002E459D"/>
    <w:rsid w:val="002E5293"/>
    <w:rsid w:val="002E52DB"/>
    <w:rsid w:val="002E5E5A"/>
    <w:rsid w:val="002E5F95"/>
    <w:rsid w:val="002E6B22"/>
    <w:rsid w:val="002E6C90"/>
    <w:rsid w:val="002F0507"/>
    <w:rsid w:val="002F090F"/>
    <w:rsid w:val="002F0A6C"/>
    <w:rsid w:val="002F10D5"/>
    <w:rsid w:val="002F1136"/>
    <w:rsid w:val="002F11AE"/>
    <w:rsid w:val="002F1D1C"/>
    <w:rsid w:val="002F1DBC"/>
    <w:rsid w:val="002F2289"/>
    <w:rsid w:val="002F2B84"/>
    <w:rsid w:val="002F39D1"/>
    <w:rsid w:val="002F3D01"/>
    <w:rsid w:val="002F3D62"/>
    <w:rsid w:val="002F4BE8"/>
    <w:rsid w:val="002F5472"/>
    <w:rsid w:val="002F604F"/>
    <w:rsid w:val="002F60E8"/>
    <w:rsid w:val="002F62D7"/>
    <w:rsid w:val="002F63E6"/>
    <w:rsid w:val="002F64C8"/>
    <w:rsid w:val="002F6503"/>
    <w:rsid w:val="002F7481"/>
    <w:rsid w:val="002F76CC"/>
    <w:rsid w:val="002F77F9"/>
    <w:rsid w:val="002F7C3E"/>
    <w:rsid w:val="003007AA"/>
    <w:rsid w:val="003008BA"/>
    <w:rsid w:val="00300D89"/>
    <w:rsid w:val="003014C9"/>
    <w:rsid w:val="00301BC3"/>
    <w:rsid w:val="00302246"/>
    <w:rsid w:val="00302334"/>
    <w:rsid w:val="003023BF"/>
    <w:rsid w:val="00302648"/>
    <w:rsid w:val="003026E1"/>
    <w:rsid w:val="00303998"/>
    <w:rsid w:val="00303D91"/>
    <w:rsid w:val="00304F26"/>
    <w:rsid w:val="00305252"/>
    <w:rsid w:val="003056FC"/>
    <w:rsid w:val="00305CD6"/>
    <w:rsid w:val="00305D5D"/>
    <w:rsid w:val="00305DD2"/>
    <w:rsid w:val="00306143"/>
    <w:rsid w:val="003067FB"/>
    <w:rsid w:val="00306F10"/>
    <w:rsid w:val="00306FB1"/>
    <w:rsid w:val="003071FF"/>
    <w:rsid w:val="0030795D"/>
    <w:rsid w:val="00307B12"/>
    <w:rsid w:val="003102F6"/>
    <w:rsid w:val="00310461"/>
    <w:rsid w:val="00310465"/>
    <w:rsid w:val="00311379"/>
    <w:rsid w:val="00311963"/>
    <w:rsid w:val="00312230"/>
    <w:rsid w:val="003124F0"/>
    <w:rsid w:val="003126F9"/>
    <w:rsid w:val="00313012"/>
    <w:rsid w:val="003130FD"/>
    <w:rsid w:val="00313AD7"/>
    <w:rsid w:val="00314164"/>
    <w:rsid w:val="00314348"/>
    <w:rsid w:val="00314371"/>
    <w:rsid w:val="00314406"/>
    <w:rsid w:val="00314630"/>
    <w:rsid w:val="00314940"/>
    <w:rsid w:val="00314ED0"/>
    <w:rsid w:val="00315DA9"/>
    <w:rsid w:val="003164E2"/>
    <w:rsid w:val="00316831"/>
    <w:rsid w:val="00316AAF"/>
    <w:rsid w:val="0031708F"/>
    <w:rsid w:val="00317157"/>
    <w:rsid w:val="00317295"/>
    <w:rsid w:val="00317377"/>
    <w:rsid w:val="00317506"/>
    <w:rsid w:val="00317DC4"/>
    <w:rsid w:val="00320F6E"/>
    <w:rsid w:val="003210BB"/>
    <w:rsid w:val="0032118D"/>
    <w:rsid w:val="0032140C"/>
    <w:rsid w:val="003216A3"/>
    <w:rsid w:val="00322710"/>
    <w:rsid w:val="00322B4D"/>
    <w:rsid w:val="00323413"/>
    <w:rsid w:val="00323490"/>
    <w:rsid w:val="0032552F"/>
    <w:rsid w:val="003266B2"/>
    <w:rsid w:val="00326F4F"/>
    <w:rsid w:val="00327081"/>
    <w:rsid w:val="00327141"/>
    <w:rsid w:val="003279B0"/>
    <w:rsid w:val="00330170"/>
    <w:rsid w:val="0033028D"/>
    <w:rsid w:val="00330665"/>
    <w:rsid w:val="00331076"/>
    <w:rsid w:val="00331090"/>
    <w:rsid w:val="00331382"/>
    <w:rsid w:val="003317D9"/>
    <w:rsid w:val="00331C6B"/>
    <w:rsid w:val="0033205B"/>
    <w:rsid w:val="003333EB"/>
    <w:rsid w:val="00333AE3"/>
    <w:rsid w:val="00333BBA"/>
    <w:rsid w:val="00333F48"/>
    <w:rsid w:val="0033417B"/>
    <w:rsid w:val="00334303"/>
    <w:rsid w:val="00334345"/>
    <w:rsid w:val="003345AE"/>
    <w:rsid w:val="00334B19"/>
    <w:rsid w:val="00334C55"/>
    <w:rsid w:val="00335727"/>
    <w:rsid w:val="0033605F"/>
    <w:rsid w:val="003364CD"/>
    <w:rsid w:val="00336824"/>
    <w:rsid w:val="00336FB5"/>
    <w:rsid w:val="00337068"/>
    <w:rsid w:val="00337D89"/>
    <w:rsid w:val="00340647"/>
    <w:rsid w:val="00340AE4"/>
    <w:rsid w:val="00340E9A"/>
    <w:rsid w:val="00340EE2"/>
    <w:rsid w:val="00341264"/>
    <w:rsid w:val="0034166C"/>
    <w:rsid w:val="00341D9E"/>
    <w:rsid w:val="00342E45"/>
    <w:rsid w:val="00343092"/>
    <w:rsid w:val="003434A1"/>
    <w:rsid w:val="003448BD"/>
    <w:rsid w:val="00344B52"/>
    <w:rsid w:val="0034506D"/>
    <w:rsid w:val="00345531"/>
    <w:rsid w:val="00345533"/>
    <w:rsid w:val="00345B62"/>
    <w:rsid w:val="00346531"/>
    <w:rsid w:val="003466F4"/>
    <w:rsid w:val="0034736C"/>
    <w:rsid w:val="003476ED"/>
    <w:rsid w:val="00347807"/>
    <w:rsid w:val="003505BF"/>
    <w:rsid w:val="003505F1"/>
    <w:rsid w:val="0035075A"/>
    <w:rsid w:val="00350B87"/>
    <w:rsid w:val="00350BB6"/>
    <w:rsid w:val="00351108"/>
    <w:rsid w:val="003511E8"/>
    <w:rsid w:val="00351507"/>
    <w:rsid w:val="0035171E"/>
    <w:rsid w:val="00351EC9"/>
    <w:rsid w:val="003527B5"/>
    <w:rsid w:val="00352C8C"/>
    <w:rsid w:val="003534FB"/>
    <w:rsid w:val="00353514"/>
    <w:rsid w:val="00353968"/>
    <w:rsid w:val="0035446C"/>
    <w:rsid w:val="003545F8"/>
    <w:rsid w:val="00354B5F"/>
    <w:rsid w:val="003555BA"/>
    <w:rsid w:val="00355DE5"/>
    <w:rsid w:val="003568A8"/>
    <w:rsid w:val="003568BB"/>
    <w:rsid w:val="00356999"/>
    <w:rsid w:val="00356F17"/>
    <w:rsid w:val="00357761"/>
    <w:rsid w:val="00357A81"/>
    <w:rsid w:val="00357B6C"/>
    <w:rsid w:val="00360405"/>
    <w:rsid w:val="003604FB"/>
    <w:rsid w:val="00361118"/>
    <w:rsid w:val="00361230"/>
    <w:rsid w:val="003615C3"/>
    <w:rsid w:val="00361BD8"/>
    <w:rsid w:val="0036218C"/>
    <w:rsid w:val="00362B43"/>
    <w:rsid w:val="00362E24"/>
    <w:rsid w:val="00362E3B"/>
    <w:rsid w:val="00364066"/>
    <w:rsid w:val="00364212"/>
    <w:rsid w:val="003649E4"/>
    <w:rsid w:val="0036512E"/>
    <w:rsid w:val="003659D2"/>
    <w:rsid w:val="003661FC"/>
    <w:rsid w:val="0036622E"/>
    <w:rsid w:val="00366A96"/>
    <w:rsid w:val="00366BCE"/>
    <w:rsid w:val="003671B9"/>
    <w:rsid w:val="00367A50"/>
    <w:rsid w:val="00367DE5"/>
    <w:rsid w:val="003704F7"/>
    <w:rsid w:val="003708D2"/>
    <w:rsid w:val="003709F7"/>
    <w:rsid w:val="0037133E"/>
    <w:rsid w:val="003713E6"/>
    <w:rsid w:val="003721E6"/>
    <w:rsid w:val="0037236C"/>
    <w:rsid w:val="00372403"/>
    <w:rsid w:val="003728E6"/>
    <w:rsid w:val="00372A1D"/>
    <w:rsid w:val="00372C5A"/>
    <w:rsid w:val="003736C8"/>
    <w:rsid w:val="003736E2"/>
    <w:rsid w:val="00373AC7"/>
    <w:rsid w:val="00373BA8"/>
    <w:rsid w:val="00373FE3"/>
    <w:rsid w:val="0037444E"/>
    <w:rsid w:val="00374CA2"/>
    <w:rsid w:val="00374EAE"/>
    <w:rsid w:val="00374F4B"/>
    <w:rsid w:val="00375D23"/>
    <w:rsid w:val="00376332"/>
    <w:rsid w:val="0037668F"/>
    <w:rsid w:val="00376BE2"/>
    <w:rsid w:val="00376D42"/>
    <w:rsid w:val="00376EF5"/>
    <w:rsid w:val="0037746D"/>
    <w:rsid w:val="003774A8"/>
    <w:rsid w:val="00377601"/>
    <w:rsid w:val="00377E9D"/>
    <w:rsid w:val="00377F12"/>
    <w:rsid w:val="00380E17"/>
    <w:rsid w:val="0038100D"/>
    <w:rsid w:val="003824AD"/>
    <w:rsid w:val="0038258D"/>
    <w:rsid w:val="003838EC"/>
    <w:rsid w:val="00384543"/>
    <w:rsid w:val="00384A76"/>
    <w:rsid w:val="00384BE3"/>
    <w:rsid w:val="00384DD2"/>
    <w:rsid w:val="00385088"/>
    <w:rsid w:val="003855B8"/>
    <w:rsid w:val="00385778"/>
    <w:rsid w:val="00385985"/>
    <w:rsid w:val="00386574"/>
    <w:rsid w:val="00386A54"/>
    <w:rsid w:val="0038780D"/>
    <w:rsid w:val="00387C01"/>
    <w:rsid w:val="00387FAF"/>
    <w:rsid w:val="00390D65"/>
    <w:rsid w:val="00390E09"/>
    <w:rsid w:val="00390F20"/>
    <w:rsid w:val="00391166"/>
    <w:rsid w:val="0039120C"/>
    <w:rsid w:val="00391DE5"/>
    <w:rsid w:val="00392EDE"/>
    <w:rsid w:val="00393469"/>
    <w:rsid w:val="0039346A"/>
    <w:rsid w:val="0039347A"/>
    <w:rsid w:val="00394038"/>
    <w:rsid w:val="003946C7"/>
    <w:rsid w:val="00394969"/>
    <w:rsid w:val="00394E7A"/>
    <w:rsid w:val="00394F6A"/>
    <w:rsid w:val="003955D3"/>
    <w:rsid w:val="00396AE0"/>
    <w:rsid w:val="00396C2B"/>
    <w:rsid w:val="00397BB7"/>
    <w:rsid w:val="003A00C2"/>
    <w:rsid w:val="003A1F9F"/>
    <w:rsid w:val="003A202E"/>
    <w:rsid w:val="003A212C"/>
    <w:rsid w:val="003A2293"/>
    <w:rsid w:val="003A2333"/>
    <w:rsid w:val="003A2422"/>
    <w:rsid w:val="003A2AA9"/>
    <w:rsid w:val="003A2D18"/>
    <w:rsid w:val="003A2EF5"/>
    <w:rsid w:val="003A3406"/>
    <w:rsid w:val="003A3C5C"/>
    <w:rsid w:val="003A3CB5"/>
    <w:rsid w:val="003A3E50"/>
    <w:rsid w:val="003A444D"/>
    <w:rsid w:val="003A48AB"/>
    <w:rsid w:val="003A4CBF"/>
    <w:rsid w:val="003A4D07"/>
    <w:rsid w:val="003A5165"/>
    <w:rsid w:val="003A56A7"/>
    <w:rsid w:val="003A6115"/>
    <w:rsid w:val="003A612D"/>
    <w:rsid w:val="003A64F0"/>
    <w:rsid w:val="003A65E3"/>
    <w:rsid w:val="003A66FC"/>
    <w:rsid w:val="003A6800"/>
    <w:rsid w:val="003A6DF5"/>
    <w:rsid w:val="003A7306"/>
    <w:rsid w:val="003A7391"/>
    <w:rsid w:val="003A7536"/>
    <w:rsid w:val="003A774C"/>
    <w:rsid w:val="003A7940"/>
    <w:rsid w:val="003A7A76"/>
    <w:rsid w:val="003B036B"/>
    <w:rsid w:val="003B03A2"/>
    <w:rsid w:val="003B03E4"/>
    <w:rsid w:val="003B05BB"/>
    <w:rsid w:val="003B0710"/>
    <w:rsid w:val="003B07ED"/>
    <w:rsid w:val="003B1D18"/>
    <w:rsid w:val="003B2E8B"/>
    <w:rsid w:val="003B302A"/>
    <w:rsid w:val="003B322F"/>
    <w:rsid w:val="003B36FF"/>
    <w:rsid w:val="003B3C9F"/>
    <w:rsid w:val="003B3F0A"/>
    <w:rsid w:val="003B47BA"/>
    <w:rsid w:val="003B48EE"/>
    <w:rsid w:val="003B4A13"/>
    <w:rsid w:val="003B4D13"/>
    <w:rsid w:val="003B4E43"/>
    <w:rsid w:val="003B4F01"/>
    <w:rsid w:val="003B50A0"/>
    <w:rsid w:val="003B5173"/>
    <w:rsid w:val="003B538A"/>
    <w:rsid w:val="003B5590"/>
    <w:rsid w:val="003B566F"/>
    <w:rsid w:val="003B56CF"/>
    <w:rsid w:val="003B5716"/>
    <w:rsid w:val="003B5BA6"/>
    <w:rsid w:val="003B5CF0"/>
    <w:rsid w:val="003B60EA"/>
    <w:rsid w:val="003B6EB9"/>
    <w:rsid w:val="003B7262"/>
    <w:rsid w:val="003B735A"/>
    <w:rsid w:val="003B7810"/>
    <w:rsid w:val="003B7B52"/>
    <w:rsid w:val="003C0538"/>
    <w:rsid w:val="003C0668"/>
    <w:rsid w:val="003C117C"/>
    <w:rsid w:val="003C11D0"/>
    <w:rsid w:val="003C17A6"/>
    <w:rsid w:val="003C1827"/>
    <w:rsid w:val="003C1E91"/>
    <w:rsid w:val="003C2016"/>
    <w:rsid w:val="003C23D7"/>
    <w:rsid w:val="003C2426"/>
    <w:rsid w:val="003C2714"/>
    <w:rsid w:val="003C3154"/>
    <w:rsid w:val="003C38CC"/>
    <w:rsid w:val="003C3C57"/>
    <w:rsid w:val="003C3CFF"/>
    <w:rsid w:val="003C4096"/>
    <w:rsid w:val="003C42F5"/>
    <w:rsid w:val="003C487E"/>
    <w:rsid w:val="003C50B1"/>
    <w:rsid w:val="003C5C05"/>
    <w:rsid w:val="003C5D31"/>
    <w:rsid w:val="003C631F"/>
    <w:rsid w:val="003C64CC"/>
    <w:rsid w:val="003C69FD"/>
    <w:rsid w:val="003C6D0E"/>
    <w:rsid w:val="003C6DEE"/>
    <w:rsid w:val="003C7122"/>
    <w:rsid w:val="003D01BB"/>
    <w:rsid w:val="003D064C"/>
    <w:rsid w:val="003D09BF"/>
    <w:rsid w:val="003D1090"/>
    <w:rsid w:val="003D16F5"/>
    <w:rsid w:val="003D20D5"/>
    <w:rsid w:val="003D2501"/>
    <w:rsid w:val="003D2F73"/>
    <w:rsid w:val="003D30F3"/>
    <w:rsid w:val="003D3622"/>
    <w:rsid w:val="003D371E"/>
    <w:rsid w:val="003D3773"/>
    <w:rsid w:val="003D3E82"/>
    <w:rsid w:val="003D42E7"/>
    <w:rsid w:val="003D4D47"/>
    <w:rsid w:val="003D5101"/>
    <w:rsid w:val="003D5140"/>
    <w:rsid w:val="003D525F"/>
    <w:rsid w:val="003D5764"/>
    <w:rsid w:val="003D5792"/>
    <w:rsid w:val="003D59DE"/>
    <w:rsid w:val="003D614C"/>
    <w:rsid w:val="003D675E"/>
    <w:rsid w:val="003D682B"/>
    <w:rsid w:val="003D687E"/>
    <w:rsid w:val="003D6B95"/>
    <w:rsid w:val="003D6F0A"/>
    <w:rsid w:val="003D6F7F"/>
    <w:rsid w:val="003D71BC"/>
    <w:rsid w:val="003D7A25"/>
    <w:rsid w:val="003E00E2"/>
    <w:rsid w:val="003E013B"/>
    <w:rsid w:val="003E021D"/>
    <w:rsid w:val="003E0283"/>
    <w:rsid w:val="003E048D"/>
    <w:rsid w:val="003E04AD"/>
    <w:rsid w:val="003E0AE8"/>
    <w:rsid w:val="003E10DF"/>
    <w:rsid w:val="003E149F"/>
    <w:rsid w:val="003E15BF"/>
    <w:rsid w:val="003E1BC3"/>
    <w:rsid w:val="003E1E77"/>
    <w:rsid w:val="003E1F43"/>
    <w:rsid w:val="003E2BC4"/>
    <w:rsid w:val="003E33CE"/>
    <w:rsid w:val="003E3808"/>
    <w:rsid w:val="003E381D"/>
    <w:rsid w:val="003E3B6D"/>
    <w:rsid w:val="003E4059"/>
    <w:rsid w:val="003E4066"/>
    <w:rsid w:val="003E41E8"/>
    <w:rsid w:val="003E4314"/>
    <w:rsid w:val="003E47CB"/>
    <w:rsid w:val="003E481F"/>
    <w:rsid w:val="003E489C"/>
    <w:rsid w:val="003E4A51"/>
    <w:rsid w:val="003E4ABA"/>
    <w:rsid w:val="003E4AC3"/>
    <w:rsid w:val="003E4C07"/>
    <w:rsid w:val="003E560D"/>
    <w:rsid w:val="003E5D70"/>
    <w:rsid w:val="003E5DD8"/>
    <w:rsid w:val="003E61D0"/>
    <w:rsid w:val="003E6B82"/>
    <w:rsid w:val="003E7DA4"/>
    <w:rsid w:val="003E7E4C"/>
    <w:rsid w:val="003F06FC"/>
    <w:rsid w:val="003F0EC2"/>
    <w:rsid w:val="003F125C"/>
    <w:rsid w:val="003F1680"/>
    <w:rsid w:val="003F1BFF"/>
    <w:rsid w:val="003F2233"/>
    <w:rsid w:val="003F2248"/>
    <w:rsid w:val="003F2729"/>
    <w:rsid w:val="003F3033"/>
    <w:rsid w:val="003F3415"/>
    <w:rsid w:val="003F4344"/>
    <w:rsid w:val="003F457A"/>
    <w:rsid w:val="003F4EC1"/>
    <w:rsid w:val="003F5217"/>
    <w:rsid w:val="003F5321"/>
    <w:rsid w:val="003F5A10"/>
    <w:rsid w:val="003F5A60"/>
    <w:rsid w:val="003F604C"/>
    <w:rsid w:val="003F63FB"/>
    <w:rsid w:val="003F6D0D"/>
    <w:rsid w:val="003F6DCB"/>
    <w:rsid w:val="003F78E4"/>
    <w:rsid w:val="003F7CFB"/>
    <w:rsid w:val="003F7F20"/>
    <w:rsid w:val="004000E1"/>
    <w:rsid w:val="00400A2F"/>
    <w:rsid w:val="00400BE2"/>
    <w:rsid w:val="0040131A"/>
    <w:rsid w:val="00401E36"/>
    <w:rsid w:val="004024D4"/>
    <w:rsid w:val="00402E44"/>
    <w:rsid w:val="00403474"/>
    <w:rsid w:val="004035D3"/>
    <w:rsid w:val="004036F7"/>
    <w:rsid w:val="004037CE"/>
    <w:rsid w:val="00403A05"/>
    <w:rsid w:val="00403A7F"/>
    <w:rsid w:val="00403D23"/>
    <w:rsid w:val="004051D7"/>
    <w:rsid w:val="00405554"/>
    <w:rsid w:val="0040565C"/>
    <w:rsid w:val="00405842"/>
    <w:rsid w:val="00405975"/>
    <w:rsid w:val="00405E41"/>
    <w:rsid w:val="00406B67"/>
    <w:rsid w:val="00407FB3"/>
    <w:rsid w:val="0041023E"/>
    <w:rsid w:val="00410751"/>
    <w:rsid w:val="0041114D"/>
    <w:rsid w:val="00411301"/>
    <w:rsid w:val="0041160E"/>
    <w:rsid w:val="00411718"/>
    <w:rsid w:val="0041182F"/>
    <w:rsid w:val="00411A18"/>
    <w:rsid w:val="00411EEE"/>
    <w:rsid w:val="00412152"/>
    <w:rsid w:val="004125B8"/>
    <w:rsid w:val="00412ACF"/>
    <w:rsid w:val="00412AE2"/>
    <w:rsid w:val="00412EFF"/>
    <w:rsid w:val="004133A2"/>
    <w:rsid w:val="00413F0E"/>
    <w:rsid w:val="004144FC"/>
    <w:rsid w:val="00414585"/>
    <w:rsid w:val="00415578"/>
    <w:rsid w:val="00415AB0"/>
    <w:rsid w:val="004172FF"/>
    <w:rsid w:val="0042011A"/>
    <w:rsid w:val="00420858"/>
    <w:rsid w:val="00420F9A"/>
    <w:rsid w:val="00421141"/>
    <w:rsid w:val="00422671"/>
    <w:rsid w:val="00422964"/>
    <w:rsid w:val="00423501"/>
    <w:rsid w:val="004236BA"/>
    <w:rsid w:val="00423982"/>
    <w:rsid w:val="00423F2E"/>
    <w:rsid w:val="00425072"/>
    <w:rsid w:val="004250A5"/>
    <w:rsid w:val="004254B9"/>
    <w:rsid w:val="004258FF"/>
    <w:rsid w:val="00425C1C"/>
    <w:rsid w:val="00426041"/>
    <w:rsid w:val="0042625D"/>
    <w:rsid w:val="004262F0"/>
    <w:rsid w:val="00426499"/>
    <w:rsid w:val="004264BC"/>
    <w:rsid w:val="004267A3"/>
    <w:rsid w:val="00427006"/>
    <w:rsid w:val="00427217"/>
    <w:rsid w:val="00427262"/>
    <w:rsid w:val="00427400"/>
    <w:rsid w:val="004275AD"/>
    <w:rsid w:val="00427D58"/>
    <w:rsid w:val="00430241"/>
    <w:rsid w:val="004302F6"/>
    <w:rsid w:val="004306FD"/>
    <w:rsid w:val="0043135A"/>
    <w:rsid w:val="0043148F"/>
    <w:rsid w:val="004317F7"/>
    <w:rsid w:val="00432587"/>
    <w:rsid w:val="00432BD5"/>
    <w:rsid w:val="00432ECA"/>
    <w:rsid w:val="004331AA"/>
    <w:rsid w:val="004339C7"/>
    <w:rsid w:val="00433A60"/>
    <w:rsid w:val="00433D9A"/>
    <w:rsid w:val="004344B8"/>
    <w:rsid w:val="00434872"/>
    <w:rsid w:val="00434B05"/>
    <w:rsid w:val="00435280"/>
    <w:rsid w:val="00435BB2"/>
    <w:rsid w:val="00436ED6"/>
    <w:rsid w:val="00437569"/>
    <w:rsid w:val="0043770C"/>
    <w:rsid w:val="00440A83"/>
    <w:rsid w:val="00440BD9"/>
    <w:rsid w:val="00440CBA"/>
    <w:rsid w:val="0044116D"/>
    <w:rsid w:val="00441369"/>
    <w:rsid w:val="00441AC9"/>
    <w:rsid w:val="00441B8C"/>
    <w:rsid w:val="00442130"/>
    <w:rsid w:val="00442FA7"/>
    <w:rsid w:val="00443141"/>
    <w:rsid w:val="004435F6"/>
    <w:rsid w:val="00444603"/>
    <w:rsid w:val="00444672"/>
    <w:rsid w:val="00444B87"/>
    <w:rsid w:val="00445283"/>
    <w:rsid w:val="004453E2"/>
    <w:rsid w:val="004459C5"/>
    <w:rsid w:val="004464CA"/>
    <w:rsid w:val="004466B5"/>
    <w:rsid w:val="0044688B"/>
    <w:rsid w:val="00446940"/>
    <w:rsid w:val="00446986"/>
    <w:rsid w:val="00446C17"/>
    <w:rsid w:val="00446D24"/>
    <w:rsid w:val="00446D70"/>
    <w:rsid w:val="004473DD"/>
    <w:rsid w:val="004477A4"/>
    <w:rsid w:val="0044784C"/>
    <w:rsid w:val="00447F9A"/>
    <w:rsid w:val="004506DA"/>
    <w:rsid w:val="00450D1B"/>
    <w:rsid w:val="00450DF8"/>
    <w:rsid w:val="00450E93"/>
    <w:rsid w:val="004512D1"/>
    <w:rsid w:val="00451587"/>
    <w:rsid w:val="0045204F"/>
    <w:rsid w:val="00452276"/>
    <w:rsid w:val="004522DE"/>
    <w:rsid w:val="00452908"/>
    <w:rsid w:val="00452A0A"/>
    <w:rsid w:val="00452B3B"/>
    <w:rsid w:val="00452C2C"/>
    <w:rsid w:val="00452F38"/>
    <w:rsid w:val="00453011"/>
    <w:rsid w:val="00453EAC"/>
    <w:rsid w:val="00453FEC"/>
    <w:rsid w:val="004541B2"/>
    <w:rsid w:val="0045453C"/>
    <w:rsid w:val="0045464B"/>
    <w:rsid w:val="004549CC"/>
    <w:rsid w:val="00454EC4"/>
    <w:rsid w:val="0045523F"/>
    <w:rsid w:val="00455267"/>
    <w:rsid w:val="004553C9"/>
    <w:rsid w:val="00455C78"/>
    <w:rsid w:val="00455D21"/>
    <w:rsid w:val="0045694D"/>
    <w:rsid w:val="00456983"/>
    <w:rsid w:val="00456CE2"/>
    <w:rsid w:val="00456E94"/>
    <w:rsid w:val="004573AF"/>
    <w:rsid w:val="004573BB"/>
    <w:rsid w:val="004573FA"/>
    <w:rsid w:val="00457B22"/>
    <w:rsid w:val="00457BD6"/>
    <w:rsid w:val="0046006B"/>
    <w:rsid w:val="0046079F"/>
    <w:rsid w:val="00460AFE"/>
    <w:rsid w:val="00460DFF"/>
    <w:rsid w:val="00460E56"/>
    <w:rsid w:val="00460E69"/>
    <w:rsid w:val="004611E0"/>
    <w:rsid w:val="0046181C"/>
    <w:rsid w:val="0046278D"/>
    <w:rsid w:val="004627B2"/>
    <w:rsid w:val="00462969"/>
    <w:rsid w:val="00463174"/>
    <w:rsid w:val="004631AE"/>
    <w:rsid w:val="0046371A"/>
    <w:rsid w:val="00463DF6"/>
    <w:rsid w:val="00464057"/>
    <w:rsid w:val="004648EC"/>
    <w:rsid w:val="004649C1"/>
    <w:rsid w:val="00464E51"/>
    <w:rsid w:val="0046504C"/>
    <w:rsid w:val="0046577E"/>
    <w:rsid w:val="00465D69"/>
    <w:rsid w:val="00465ECC"/>
    <w:rsid w:val="004664FF"/>
    <w:rsid w:val="00466649"/>
    <w:rsid w:val="00467328"/>
    <w:rsid w:val="00467A7D"/>
    <w:rsid w:val="00467B62"/>
    <w:rsid w:val="004703D3"/>
    <w:rsid w:val="0047086C"/>
    <w:rsid w:val="00470960"/>
    <w:rsid w:val="00470A00"/>
    <w:rsid w:val="00470E80"/>
    <w:rsid w:val="004711DC"/>
    <w:rsid w:val="004714A7"/>
    <w:rsid w:val="004715C9"/>
    <w:rsid w:val="004719F3"/>
    <w:rsid w:val="00471BCD"/>
    <w:rsid w:val="00471C40"/>
    <w:rsid w:val="00471FEF"/>
    <w:rsid w:val="0047242C"/>
    <w:rsid w:val="004725F2"/>
    <w:rsid w:val="0047282B"/>
    <w:rsid w:val="00472945"/>
    <w:rsid w:val="00473341"/>
    <w:rsid w:val="00473433"/>
    <w:rsid w:val="00474065"/>
    <w:rsid w:val="004740E4"/>
    <w:rsid w:val="00474E07"/>
    <w:rsid w:val="00474FC7"/>
    <w:rsid w:val="00475247"/>
    <w:rsid w:val="004758DF"/>
    <w:rsid w:val="00475994"/>
    <w:rsid w:val="00476026"/>
    <w:rsid w:val="00476D6C"/>
    <w:rsid w:val="00477393"/>
    <w:rsid w:val="004774FA"/>
    <w:rsid w:val="00477538"/>
    <w:rsid w:val="00477A83"/>
    <w:rsid w:val="00477CE6"/>
    <w:rsid w:val="00480967"/>
    <w:rsid w:val="004810FA"/>
    <w:rsid w:val="004813B0"/>
    <w:rsid w:val="004816C8"/>
    <w:rsid w:val="004817FF"/>
    <w:rsid w:val="00481D8F"/>
    <w:rsid w:val="0048205D"/>
    <w:rsid w:val="004821ED"/>
    <w:rsid w:val="004828BB"/>
    <w:rsid w:val="0048300C"/>
    <w:rsid w:val="004833CA"/>
    <w:rsid w:val="0048392D"/>
    <w:rsid w:val="004842C3"/>
    <w:rsid w:val="004843B2"/>
    <w:rsid w:val="0048458B"/>
    <w:rsid w:val="00484984"/>
    <w:rsid w:val="00486063"/>
    <w:rsid w:val="00486251"/>
    <w:rsid w:val="00486442"/>
    <w:rsid w:val="00486831"/>
    <w:rsid w:val="00486889"/>
    <w:rsid w:val="00486BEC"/>
    <w:rsid w:val="004871B3"/>
    <w:rsid w:val="00487228"/>
    <w:rsid w:val="004877CD"/>
    <w:rsid w:val="00487DD5"/>
    <w:rsid w:val="0049012F"/>
    <w:rsid w:val="00490163"/>
    <w:rsid w:val="004901AE"/>
    <w:rsid w:val="00490945"/>
    <w:rsid w:val="00491A2E"/>
    <w:rsid w:val="00491E53"/>
    <w:rsid w:val="0049417E"/>
    <w:rsid w:val="00494482"/>
    <w:rsid w:val="00494A41"/>
    <w:rsid w:val="00494DB2"/>
    <w:rsid w:val="00494ED0"/>
    <w:rsid w:val="0049590B"/>
    <w:rsid w:val="00495F5D"/>
    <w:rsid w:val="00496532"/>
    <w:rsid w:val="00496E37"/>
    <w:rsid w:val="00496F57"/>
    <w:rsid w:val="004972E7"/>
    <w:rsid w:val="004973E1"/>
    <w:rsid w:val="00497583"/>
    <w:rsid w:val="004978C7"/>
    <w:rsid w:val="00497954"/>
    <w:rsid w:val="00497C3E"/>
    <w:rsid w:val="00497E61"/>
    <w:rsid w:val="004A00ED"/>
    <w:rsid w:val="004A01CE"/>
    <w:rsid w:val="004A064B"/>
    <w:rsid w:val="004A0BD0"/>
    <w:rsid w:val="004A1797"/>
    <w:rsid w:val="004A2982"/>
    <w:rsid w:val="004A2B7E"/>
    <w:rsid w:val="004A2D39"/>
    <w:rsid w:val="004A2F16"/>
    <w:rsid w:val="004A3146"/>
    <w:rsid w:val="004A3987"/>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1EF4"/>
    <w:rsid w:val="004B24A6"/>
    <w:rsid w:val="004B25F5"/>
    <w:rsid w:val="004B287D"/>
    <w:rsid w:val="004B2B35"/>
    <w:rsid w:val="004B32C5"/>
    <w:rsid w:val="004B3F8D"/>
    <w:rsid w:val="004B4A55"/>
    <w:rsid w:val="004B4AF6"/>
    <w:rsid w:val="004B4ED9"/>
    <w:rsid w:val="004B5219"/>
    <w:rsid w:val="004B54A1"/>
    <w:rsid w:val="004B5670"/>
    <w:rsid w:val="004B56D5"/>
    <w:rsid w:val="004B5999"/>
    <w:rsid w:val="004B5D20"/>
    <w:rsid w:val="004B5E7E"/>
    <w:rsid w:val="004B63BF"/>
    <w:rsid w:val="004B6BCF"/>
    <w:rsid w:val="004B6BDB"/>
    <w:rsid w:val="004C047B"/>
    <w:rsid w:val="004C0773"/>
    <w:rsid w:val="004C0D1F"/>
    <w:rsid w:val="004C0E5D"/>
    <w:rsid w:val="004C1842"/>
    <w:rsid w:val="004C1996"/>
    <w:rsid w:val="004C1C85"/>
    <w:rsid w:val="004C26F5"/>
    <w:rsid w:val="004C274E"/>
    <w:rsid w:val="004C28A3"/>
    <w:rsid w:val="004C2BD5"/>
    <w:rsid w:val="004C2DA0"/>
    <w:rsid w:val="004C2EFE"/>
    <w:rsid w:val="004C464B"/>
    <w:rsid w:val="004C46D2"/>
    <w:rsid w:val="004C5ACB"/>
    <w:rsid w:val="004C5B23"/>
    <w:rsid w:val="004C63B5"/>
    <w:rsid w:val="004C675B"/>
    <w:rsid w:val="004C6933"/>
    <w:rsid w:val="004C6EE2"/>
    <w:rsid w:val="004C72D9"/>
    <w:rsid w:val="004C77B8"/>
    <w:rsid w:val="004C7C71"/>
    <w:rsid w:val="004D0973"/>
    <w:rsid w:val="004D0E78"/>
    <w:rsid w:val="004D1BD5"/>
    <w:rsid w:val="004D1EA5"/>
    <w:rsid w:val="004D282D"/>
    <w:rsid w:val="004D2E20"/>
    <w:rsid w:val="004D2E88"/>
    <w:rsid w:val="004D3412"/>
    <w:rsid w:val="004D3430"/>
    <w:rsid w:val="004D36C0"/>
    <w:rsid w:val="004D395A"/>
    <w:rsid w:val="004D3967"/>
    <w:rsid w:val="004D3E01"/>
    <w:rsid w:val="004D40FC"/>
    <w:rsid w:val="004D4DFC"/>
    <w:rsid w:val="004D5023"/>
    <w:rsid w:val="004D5234"/>
    <w:rsid w:val="004D582F"/>
    <w:rsid w:val="004D59D9"/>
    <w:rsid w:val="004D5A23"/>
    <w:rsid w:val="004D5E34"/>
    <w:rsid w:val="004D6507"/>
    <w:rsid w:val="004D6573"/>
    <w:rsid w:val="004D6594"/>
    <w:rsid w:val="004D6639"/>
    <w:rsid w:val="004D674C"/>
    <w:rsid w:val="004D6D26"/>
    <w:rsid w:val="004D6F63"/>
    <w:rsid w:val="004D74FE"/>
    <w:rsid w:val="004D7F27"/>
    <w:rsid w:val="004E09B3"/>
    <w:rsid w:val="004E0C36"/>
    <w:rsid w:val="004E0D0C"/>
    <w:rsid w:val="004E0E23"/>
    <w:rsid w:val="004E0E4D"/>
    <w:rsid w:val="004E144A"/>
    <w:rsid w:val="004E14D8"/>
    <w:rsid w:val="004E1911"/>
    <w:rsid w:val="004E1ADC"/>
    <w:rsid w:val="004E1B27"/>
    <w:rsid w:val="004E1C60"/>
    <w:rsid w:val="004E231A"/>
    <w:rsid w:val="004E2BC4"/>
    <w:rsid w:val="004E3095"/>
    <w:rsid w:val="004E31DB"/>
    <w:rsid w:val="004E35BD"/>
    <w:rsid w:val="004E367D"/>
    <w:rsid w:val="004E3692"/>
    <w:rsid w:val="004E4893"/>
    <w:rsid w:val="004E4AE8"/>
    <w:rsid w:val="004E4DFB"/>
    <w:rsid w:val="004E571E"/>
    <w:rsid w:val="004E590B"/>
    <w:rsid w:val="004E5D23"/>
    <w:rsid w:val="004E5E59"/>
    <w:rsid w:val="004E65D3"/>
    <w:rsid w:val="004E68AB"/>
    <w:rsid w:val="004E68C1"/>
    <w:rsid w:val="004E6B07"/>
    <w:rsid w:val="004E72BA"/>
    <w:rsid w:val="004E739A"/>
    <w:rsid w:val="004E764D"/>
    <w:rsid w:val="004E76BB"/>
    <w:rsid w:val="004E79CA"/>
    <w:rsid w:val="004E7ED7"/>
    <w:rsid w:val="004F0AEB"/>
    <w:rsid w:val="004F0B71"/>
    <w:rsid w:val="004F0DE5"/>
    <w:rsid w:val="004F0E99"/>
    <w:rsid w:val="004F230E"/>
    <w:rsid w:val="004F3075"/>
    <w:rsid w:val="004F33E5"/>
    <w:rsid w:val="004F34B4"/>
    <w:rsid w:val="004F3C1F"/>
    <w:rsid w:val="004F3DB5"/>
    <w:rsid w:val="004F4772"/>
    <w:rsid w:val="004F487F"/>
    <w:rsid w:val="004F4AD9"/>
    <w:rsid w:val="004F4F89"/>
    <w:rsid w:val="004F539D"/>
    <w:rsid w:val="004F5908"/>
    <w:rsid w:val="004F5AAC"/>
    <w:rsid w:val="004F6937"/>
    <w:rsid w:val="004F6BA7"/>
    <w:rsid w:val="004F6BEF"/>
    <w:rsid w:val="004F7019"/>
    <w:rsid w:val="004F75CA"/>
    <w:rsid w:val="004F75EB"/>
    <w:rsid w:val="004F795C"/>
    <w:rsid w:val="004F7BD4"/>
    <w:rsid w:val="004F7C92"/>
    <w:rsid w:val="004F7D8C"/>
    <w:rsid w:val="005004B5"/>
    <w:rsid w:val="00500B41"/>
    <w:rsid w:val="00500D48"/>
    <w:rsid w:val="00500E6B"/>
    <w:rsid w:val="00501198"/>
    <w:rsid w:val="005012BD"/>
    <w:rsid w:val="005012E2"/>
    <w:rsid w:val="00501945"/>
    <w:rsid w:val="00501D30"/>
    <w:rsid w:val="00501E28"/>
    <w:rsid w:val="00502249"/>
    <w:rsid w:val="005022DF"/>
    <w:rsid w:val="00502951"/>
    <w:rsid w:val="00502C78"/>
    <w:rsid w:val="00502CAB"/>
    <w:rsid w:val="00503138"/>
    <w:rsid w:val="00503C09"/>
    <w:rsid w:val="005042E7"/>
    <w:rsid w:val="005042FB"/>
    <w:rsid w:val="00505E30"/>
    <w:rsid w:val="00505FF7"/>
    <w:rsid w:val="00506395"/>
    <w:rsid w:val="0050641B"/>
    <w:rsid w:val="00506647"/>
    <w:rsid w:val="00506863"/>
    <w:rsid w:val="0050691B"/>
    <w:rsid w:val="005069B5"/>
    <w:rsid w:val="00506AEF"/>
    <w:rsid w:val="005072E9"/>
    <w:rsid w:val="0050745B"/>
    <w:rsid w:val="00507969"/>
    <w:rsid w:val="00510654"/>
    <w:rsid w:val="0051065D"/>
    <w:rsid w:val="00510A1E"/>
    <w:rsid w:val="005110BA"/>
    <w:rsid w:val="00511216"/>
    <w:rsid w:val="005114CE"/>
    <w:rsid w:val="00511885"/>
    <w:rsid w:val="00511907"/>
    <w:rsid w:val="00511A46"/>
    <w:rsid w:val="00511AB6"/>
    <w:rsid w:val="00511BB2"/>
    <w:rsid w:val="00511D10"/>
    <w:rsid w:val="005122E8"/>
    <w:rsid w:val="00513381"/>
    <w:rsid w:val="0051380E"/>
    <w:rsid w:val="00513895"/>
    <w:rsid w:val="00513A61"/>
    <w:rsid w:val="0051403F"/>
    <w:rsid w:val="00514083"/>
    <w:rsid w:val="0051433C"/>
    <w:rsid w:val="005144AF"/>
    <w:rsid w:val="00514735"/>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664"/>
    <w:rsid w:val="00517737"/>
    <w:rsid w:val="00517DA0"/>
    <w:rsid w:val="00520159"/>
    <w:rsid w:val="00520200"/>
    <w:rsid w:val="00520256"/>
    <w:rsid w:val="0052025F"/>
    <w:rsid w:val="00520D5C"/>
    <w:rsid w:val="00521060"/>
    <w:rsid w:val="00521182"/>
    <w:rsid w:val="005212E3"/>
    <w:rsid w:val="00521DE5"/>
    <w:rsid w:val="00522293"/>
    <w:rsid w:val="005223F4"/>
    <w:rsid w:val="00522471"/>
    <w:rsid w:val="00523523"/>
    <w:rsid w:val="00523774"/>
    <w:rsid w:val="00523A73"/>
    <w:rsid w:val="00523F78"/>
    <w:rsid w:val="0052429E"/>
    <w:rsid w:val="00524574"/>
    <w:rsid w:val="005248CC"/>
    <w:rsid w:val="00524BA8"/>
    <w:rsid w:val="00524CFE"/>
    <w:rsid w:val="00524EE2"/>
    <w:rsid w:val="005264B5"/>
    <w:rsid w:val="0052659F"/>
    <w:rsid w:val="005268A9"/>
    <w:rsid w:val="00526E73"/>
    <w:rsid w:val="00527107"/>
    <w:rsid w:val="0052781D"/>
    <w:rsid w:val="00527D85"/>
    <w:rsid w:val="00527FD0"/>
    <w:rsid w:val="00530996"/>
    <w:rsid w:val="0053134A"/>
    <w:rsid w:val="005316C5"/>
    <w:rsid w:val="00531985"/>
    <w:rsid w:val="005320D6"/>
    <w:rsid w:val="005328AE"/>
    <w:rsid w:val="00532C2A"/>
    <w:rsid w:val="00532E24"/>
    <w:rsid w:val="0053385E"/>
    <w:rsid w:val="00533B7B"/>
    <w:rsid w:val="00533ECC"/>
    <w:rsid w:val="00534104"/>
    <w:rsid w:val="005342D6"/>
    <w:rsid w:val="00534592"/>
    <w:rsid w:val="00534B03"/>
    <w:rsid w:val="00534BC7"/>
    <w:rsid w:val="005355A7"/>
    <w:rsid w:val="00535C5B"/>
    <w:rsid w:val="00535FED"/>
    <w:rsid w:val="0053610C"/>
    <w:rsid w:val="0053616D"/>
    <w:rsid w:val="0053659F"/>
    <w:rsid w:val="00536D72"/>
    <w:rsid w:val="00536EE5"/>
    <w:rsid w:val="00537850"/>
    <w:rsid w:val="00537C61"/>
    <w:rsid w:val="005404EC"/>
    <w:rsid w:val="00541071"/>
    <w:rsid w:val="005414FC"/>
    <w:rsid w:val="00541CDE"/>
    <w:rsid w:val="00542843"/>
    <w:rsid w:val="00542FB5"/>
    <w:rsid w:val="00543013"/>
    <w:rsid w:val="00543B5F"/>
    <w:rsid w:val="00543E90"/>
    <w:rsid w:val="005442B5"/>
    <w:rsid w:val="00544A18"/>
    <w:rsid w:val="00544DD6"/>
    <w:rsid w:val="005450FD"/>
    <w:rsid w:val="005453B6"/>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4DD"/>
    <w:rsid w:val="00551692"/>
    <w:rsid w:val="00552959"/>
    <w:rsid w:val="00552A26"/>
    <w:rsid w:val="00552CF8"/>
    <w:rsid w:val="00552DD1"/>
    <w:rsid w:val="00553A6E"/>
    <w:rsid w:val="00553ADB"/>
    <w:rsid w:val="00553AFA"/>
    <w:rsid w:val="00553D35"/>
    <w:rsid w:val="00554409"/>
    <w:rsid w:val="00554CB1"/>
    <w:rsid w:val="005553E3"/>
    <w:rsid w:val="005556C1"/>
    <w:rsid w:val="00555778"/>
    <w:rsid w:val="00555C12"/>
    <w:rsid w:val="00556883"/>
    <w:rsid w:val="00556B88"/>
    <w:rsid w:val="00556FE1"/>
    <w:rsid w:val="00557171"/>
    <w:rsid w:val="00557188"/>
    <w:rsid w:val="005577F9"/>
    <w:rsid w:val="00557B6F"/>
    <w:rsid w:val="00557D0A"/>
    <w:rsid w:val="00557E8A"/>
    <w:rsid w:val="005603DF"/>
    <w:rsid w:val="00560867"/>
    <w:rsid w:val="0056133F"/>
    <w:rsid w:val="00561776"/>
    <w:rsid w:val="005617E6"/>
    <w:rsid w:val="00561898"/>
    <w:rsid w:val="00561C37"/>
    <w:rsid w:val="00561EE8"/>
    <w:rsid w:val="00561F1E"/>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717"/>
    <w:rsid w:val="00567A3A"/>
    <w:rsid w:val="00570099"/>
    <w:rsid w:val="00570351"/>
    <w:rsid w:val="0057040B"/>
    <w:rsid w:val="00570D8C"/>
    <w:rsid w:val="005710C4"/>
    <w:rsid w:val="00571138"/>
    <w:rsid w:val="0057134D"/>
    <w:rsid w:val="0057199F"/>
    <w:rsid w:val="00571F7C"/>
    <w:rsid w:val="0057240E"/>
    <w:rsid w:val="005724A6"/>
    <w:rsid w:val="005728FC"/>
    <w:rsid w:val="00572915"/>
    <w:rsid w:val="00572A27"/>
    <w:rsid w:val="00572AAE"/>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686"/>
    <w:rsid w:val="00577DEA"/>
    <w:rsid w:val="00580308"/>
    <w:rsid w:val="00581A5C"/>
    <w:rsid w:val="0058209E"/>
    <w:rsid w:val="00582638"/>
    <w:rsid w:val="005830DE"/>
    <w:rsid w:val="0058359B"/>
    <w:rsid w:val="005836A4"/>
    <w:rsid w:val="00583952"/>
    <w:rsid w:val="005839AA"/>
    <w:rsid w:val="00583E84"/>
    <w:rsid w:val="00583F4C"/>
    <w:rsid w:val="00583FD4"/>
    <w:rsid w:val="00584B29"/>
    <w:rsid w:val="005856F0"/>
    <w:rsid w:val="0058586A"/>
    <w:rsid w:val="005858E6"/>
    <w:rsid w:val="0058600D"/>
    <w:rsid w:val="0058653D"/>
    <w:rsid w:val="005865C0"/>
    <w:rsid w:val="00586934"/>
    <w:rsid w:val="00586C82"/>
    <w:rsid w:val="00587098"/>
    <w:rsid w:val="005870C6"/>
    <w:rsid w:val="005875DC"/>
    <w:rsid w:val="00587F6E"/>
    <w:rsid w:val="005900F1"/>
    <w:rsid w:val="00590C18"/>
    <w:rsid w:val="00590FB7"/>
    <w:rsid w:val="00591021"/>
    <w:rsid w:val="00591C78"/>
    <w:rsid w:val="00591DDB"/>
    <w:rsid w:val="0059213D"/>
    <w:rsid w:val="0059225C"/>
    <w:rsid w:val="00592914"/>
    <w:rsid w:val="00592E59"/>
    <w:rsid w:val="00592EB3"/>
    <w:rsid w:val="00593050"/>
    <w:rsid w:val="005932F0"/>
    <w:rsid w:val="00593732"/>
    <w:rsid w:val="00593792"/>
    <w:rsid w:val="005938FA"/>
    <w:rsid w:val="00593E34"/>
    <w:rsid w:val="0059441D"/>
    <w:rsid w:val="00594695"/>
    <w:rsid w:val="00594F1F"/>
    <w:rsid w:val="0059545E"/>
    <w:rsid w:val="005954ED"/>
    <w:rsid w:val="005960D6"/>
    <w:rsid w:val="005964F6"/>
    <w:rsid w:val="00596733"/>
    <w:rsid w:val="00596922"/>
    <w:rsid w:val="005974D7"/>
    <w:rsid w:val="005A00A4"/>
    <w:rsid w:val="005A0252"/>
    <w:rsid w:val="005A026E"/>
    <w:rsid w:val="005A0A67"/>
    <w:rsid w:val="005A12B4"/>
    <w:rsid w:val="005A151A"/>
    <w:rsid w:val="005A2CC1"/>
    <w:rsid w:val="005A2D22"/>
    <w:rsid w:val="005A2E4B"/>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A766A"/>
    <w:rsid w:val="005A7DEF"/>
    <w:rsid w:val="005B013E"/>
    <w:rsid w:val="005B0D85"/>
    <w:rsid w:val="005B1326"/>
    <w:rsid w:val="005B1379"/>
    <w:rsid w:val="005B189B"/>
    <w:rsid w:val="005B1914"/>
    <w:rsid w:val="005B1E56"/>
    <w:rsid w:val="005B2010"/>
    <w:rsid w:val="005B2ED7"/>
    <w:rsid w:val="005B3347"/>
    <w:rsid w:val="005B372D"/>
    <w:rsid w:val="005B3A5D"/>
    <w:rsid w:val="005B3B02"/>
    <w:rsid w:val="005B47C6"/>
    <w:rsid w:val="005B4960"/>
    <w:rsid w:val="005B4C3C"/>
    <w:rsid w:val="005B4D9D"/>
    <w:rsid w:val="005B5043"/>
    <w:rsid w:val="005B5158"/>
    <w:rsid w:val="005B5277"/>
    <w:rsid w:val="005B55AF"/>
    <w:rsid w:val="005B571D"/>
    <w:rsid w:val="005B5C8B"/>
    <w:rsid w:val="005B6EAC"/>
    <w:rsid w:val="005B7037"/>
    <w:rsid w:val="005B7391"/>
    <w:rsid w:val="005B74FE"/>
    <w:rsid w:val="005B779C"/>
    <w:rsid w:val="005B77DD"/>
    <w:rsid w:val="005B78A9"/>
    <w:rsid w:val="005B7959"/>
    <w:rsid w:val="005C0984"/>
    <w:rsid w:val="005C118D"/>
    <w:rsid w:val="005C1AED"/>
    <w:rsid w:val="005C236B"/>
    <w:rsid w:val="005C27D5"/>
    <w:rsid w:val="005C2A06"/>
    <w:rsid w:val="005C2CF4"/>
    <w:rsid w:val="005C3006"/>
    <w:rsid w:val="005C31CB"/>
    <w:rsid w:val="005C31CD"/>
    <w:rsid w:val="005C36A0"/>
    <w:rsid w:val="005C3DFE"/>
    <w:rsid w:val="005C4A46"/>
    <w:rsid w:val="005C4D9A"/>
    <w:rsid w:val="005C52DF"/>
    <w:rsid w:val="005C5D71"/>
    <w:rsid w:val="005C5DA4"/>
    <w:rsid w:val="005C5E24"/>
    <w:rsid w:val="005C6778"/>
    <w:rsid w:val="005C7087"/>
    <w:rsid w:val="005C7460"/>
    <w:rsid w:val="005C7C50"/>
    <w:rsid w:val="005C7C9C"/>
    <w:rsid w:val="005CC861"/>
    <w:rsid w:val="005D0499"/>
    <w:rsid w:val="005D186F"/>
    <w:rsid w:val="005D1C08"/>
    <w:rsid w:val="005D1C65"/>
    <w:rsid w:val="005D22CC"/>
    <w:rsid w:val="005D2658"/>
    <w:rsid w:val="005D26DC"/>
    <w:rsid w:val="005D2870"/>
    <w:rsid w:val="005D28A6"/>
    <w:rsid w:val="005D2B12"/>
    <w:rsid w:val="005D2BCD"/>
    <w:rsid w:val="005D31DC"/>
    <w:rsid w:val="005D3370"/>
    <w:rsid w:val="005D3909"/>
    <w:rsid w:val="005D46F6"/>
    <w:rsid w:val="005D4CE1"/>
    <w:rsid w:val="005D50AB"/>
    <w:rsid w:val="005D5A09"/>
    <w:rsid w:val="005D5C10"/>
    <w:rsid w:val="005D5D29"/>
    <w:rsid w:val="005D62D1"/>
    <w:rsid w:val="005D704F"/>
    <w:rsid w:val="005D7DD7"/>
    <w:rsid w:val="005E018A"/>
    <w:rsid w:val="005E043B"/>
    <w:rsid w:val="005E177E"/>
    <w:rsid w:val="005E22F2"/>
    <w:rsid w:val="005E3100"/>
    <w:rsid w:val="005E3167"/>
    <w:rsid w:val="005E3527"/>
    <w:rsid w:val="005E3B52"/>
    <w:rsid w:val="005E4513"/>
    <w:rsid w:val="005E47B6"/>
    <w:rsid w:val="005E486E"/>
    <w:rsid w:val="005E4EB7"/>
    <w:rsid w:val="005E4F6E"/>
    <w:rsid w:val="005E4F70"/>
    <w:rsid w:val="005E533E"/>
    <w:rsid w:val="005E53F3"/>
    <w:rsid w:val="005E560C"/>
    <w:rsid w:val="005E5C1C"/>
    <w:rsid w:val="005E6022"/>
    <w:rsid w:val="005E61F3"/>
    <w:rsid w:val="005E6486"/>
    <w:rsid w:val="005E673C"/>
    <w:rsid w:val="005E6CB3"/>
    <w:rsid w:val="005E6E9B"/>
    <w:rsid w:val="005E6EA2"/>
    <w:rsid w:val="005E786B"/>
    <w:rsid w:val="005E7980"/>
    <w:rsid w:val="005E7F21"/>
    <w:rsid w:val="005F0E46"/>
    <w:rsid w:val="005F0FF2"/>
    <w:rsid w:val="005F11C8"/>
    <w:rsid w:val="005F16C9"/>
    <w:rsid w:val="005F18FE"/>
    <w:rsid w:val="005F1CB8"/>
    <w:rsid w:val="005F202C"/>
    <w:rsid w:val="005F2223"/>
    <w:rsid w:val="005F2B1A"/>
    <w:rsid w:val="005F304C"/>
    <w:rsid w:val="005F31AB"/>
    <w:rsid w:val="005F33CD"/>
    <w:rsid w:val="005F3BAB"/>
    <w:rsid w:val="005F3F8A"/>
    <w:rsid w:val="005F406A"/>
    <w:rsid w:val="005F44F4"/>
    <w:rsid w:val="005F4E85"/>
    <w:rsid w:val="005F5112"/>
    <w:rsid w:val="005F5522"/>
    <w:rsid w:val="005F5550"/>
    <w:rsid w:val="005F5B3D"/>
    <w:rsid w:val="005F6234"/>
    <w:rsid w:val="005F6879"/>
    <w:rsid w:val="005F6BC6"/>
    <w:rsid w:val="005F6D9E"/>
    <w:rsid w:val="005F6E93"/>
    <w:rsid w:val="005F7605"/>
    <w:rsid w:val="005F761F"/>
    <w:rsid w:val="005F7970"/>
    <w:rsid w:val="005F7B91"/>
    <w:rsid w:val="005F7F5B"/>
    <w:rsid w:val="0060000A"/>
    <w:rsid w:val="006001C1"/>
    <w:rsid w:val="006001DC"/>
    <w:rsid w:val="006004F4"/>
    <w:rsid w:val="00600925"/>
    <w:rsid w:val="00600BC6"/>
    <w:rsid w:val="00600C18"/>
    <w:rsid w:val="00601505"/>
    <w:rsid w:val="00601B98"/>
    <w:rsid w:val="00602175"/>
    <w:rsid w:val="0060255F"/>
    <w:rsid w:val="00602D14"/>
    <w:rsid w:val="006030DB"/>
    <w:rsid w:val="0060375D"/>
    <w:rsid w:val="00603861"/>
    <w:rsid w:val="00603C5A"/>
    <w:rsid w:val="00603D0C"/>
    <w:rsid w:val="00603EA1"/>
    <w:rsid w:val="00604DAE"/>
    <w:rsid w:val="0060561A"/>
    <w:rsid w:val="00605997"/>
    <w:rsid w:val="00605FC1"/>
    <w:rsid w:val="006066A2"/>
    <w:rsid w:val="00606D71"/>
    <w:rsid w:val="0060711C"/>
    <w:rsid w:val="0060715F"/>
    <w:rsid w:val="00607637"/>
    <w:rsid w:val="00607864"/>
    <w:rsid w:val="006100B7"/>
    <w:rsid w:val="0061044B"/>
    <w:rsid w:val="006109A5"/>
    <w:rsid w:val="00610E84"/>
    <w:rsid w:val="0061146F"/>
    <w:rsid w:val="006116D6"/>
    <w:rsid w:val="00611EE7"/>
    <w:rsid w:val="006120C3"/>
    <w:rsid w:val="0061294C"/>
    <w:rsid w:val="00612BCA"/>
    <w:rsid w:val="00612D42"/>
    <w:rsid w:val="00612F97"/>
    <w:rsid w:val="006135CB"/>
    <w:rsid w:val="00613BA1"/>
    <w:rsid w:val="00613CFA"/>
    <w:rsid w:val="00613D7A"/>
    <w:rsid w:val="006140E3"/>
    <w:rsid w:val="00614411"/>
    <w:rsid w:val="006150F8"/>
    <w:rsid w:val="0061575C"/>
    <w:rsid w:val="00615AAC"/>
    <w:rsid w:val="00616711"/>
    <w:rsid w:val="00616B2A"/>
    <w:rsid w:val="00617A59"/>
    <w:rsid w:val="00617B53"/>
    <w:rsid w:val="00617D38"/>
    <w:rsid w:val="00617DBB"/>
    <w:rsid w:val="00617FA1"/>
    <w:rsid w:val="00620D13"/>
    <w:rsid w:val="0062117E"/>
    <w:rsid w:val="00621741"/>
    <w:rsid w:val="00621819"/>
    <w:rsid w:val="00621A67"/>
    <w:rsid w:val="00621AB2"/>
    <w:rsid w:val="00621FD1"/>
    <w:rsid w:val="0062300C"/>
    <w:rsid w:val="006237BC"/>
    <w:rsid w:val="006238BB"/>
    <w:rsid w:val="00623BB5"/>
    <w:rsid w:val="006243CD"/>
    <w:rsid w:val="0062485A"/>
    <w:rsid w:val="00624911"/>
    <w:rsid w:val="006249EB"/>
    <w:rsid w:val="00624A92"/>
    <w:rsid w:val="00625111"/>
    <w:rsid w:val="006257B8"/>
    <w:rsid w:val="00625836"/>
    <w:rsid w:val="00625AA7"/>
    <w:rsid w:val="00625C10"/>
    <w:rsid w:val="0062665A"/>
    <w:rsid w:val="0062675B"/>
    <w:rsid w:val="00626AA7"/>
    <w:rsid w:val="00630003"/>
    <w:rsid w:val="0063022F"/>
    <w:rsid w:val="00630412"/>
    <w:rsid w:val="00631033"/>
    <w:rsid w:val="0063137F"/>
    <w:rsid w:val="00631C91"/>
    <w:rsid w:val="00631D13"/>
    <w:rsid w:val="00631D87"/>
    <w:rsid w:val="00631F37"/>
    <w:rsid w:val="006321E6"/>
    <w:rsid w:val="006324F0"/>
    <w:rsid w:val="00632AD1"/>
    <w:rsid w:val="00633258"/>
    <w:rsid w:val="00633957"/>
    <w:rsid w:val="00633C08"/>
    <w:rsid w:val="00633DE8"/>
    <w:rsid w:val="0063404A"/>
    <w:rsid w:val="00634760"/>
    <w:rsid w:val="00634F12"/>
    <w:rsid w:val="00635573"/>
    <w:rsid w:val="0063647D"/>
    <w:rsid w:val="006364C2"/>
    <w:rsid w:val="0063690C"/>
    <w:rsid w:val="00636FD6"/>
    <w:rsid w:val="0063747D"/>
    <w:rsid w:val="0063785C"/>
    <w:rsid w:val="00637973"/>
    <w:rsid w:val="00637D1C"/>
    <w:rsid w:val="006405FE"/>
    <w:rsid w:val="00640607"/>
    <w:rsid w:val="00640743"/>
    <w:rsid w:val="00640D50"/>
    <w:rsid w:val="00640E5D"/>
    <w:rsid w:val="006414E4"/>
    <w:rsid w:val="00641C58"/>
    <w:rsid w:val="00642759"/>
    <w:rsid w:val="0064296A"/>
    <w:rsid w:val="00642B29"/>
    <w:rsid w:val="00642C30"/>
    <w:rsid w:val="0064338C"/>
    <w:rsid w:val="006433D4"/>
    <w:rsid w:val="00643743"/>
    <w:rsid w:val="00643B22"/>
    <w:rsid w:val="00644312"/>
    <w:rsid w:val="00644932"/>
    <w:rsid w:val="0064495A"/>
    <w:rsid w:val="00644EBA"/>
    <w:rsid w:val="00646492"/>
    <w:rsid w:val="00646D61"/>
    <w:rsid w:val="00647332"/>
    <w:rsid w:val="006478B9"/>
    <w:rsid w:val="00647B8A"/>
    <w:rsid w:val="00647E37"/>
    <w:rsid w:val="0065009B"/>
    <w:rsid w:val="006509A8"/>
    <w:rsid w:val="006509AF"/>
    <w:rsid w:val="00650C44"/>
    <w:rsid w:val="00651B3E"/>
    <w:rsid w:val="00651C91"/>
    <w:rsid w:val="00651FBF"/>
    <w:rsid w:val="00651FC8"/>
    <w:rsid w:val="006525F0"/>
    <w:rsid w:val="006529BC"/>
    <w:rsid w:val="00652C22"/>
    <w:rsid w:val="0065395B"/>
    <w:rsid w:val="00653B75"/>
    <w:rsid w:val="00653E3A"/>
    <w:rsid w:val="0065422C"/>
    <w:rsid w:val="006543FA"/>
    <w:rsid w:val="006544AF"/>
    <w:rsid w:val="006546D8"/>
    <w:rsid w:val="00654C97"/>
    <w:rsid w:val="00654D49"/>
    <w:rsid w:val="00654FF6"/>
    <w:rsid w:val="0065547F"/>
    <w:rsid w:val="00655540"/>
    <w:rsid w:val="006556B2"/>
    <w:rsid w:val="00655819"/>
    <w:rsid w:val="00655930"/>
    <w:rsid w:val="00655AE4"/>
    <w:rsid w:val="00655E4F"/>
    <w:rsid w:val="00656026"/>
    <w:rsid w:val="0065636E"/>
    <w:rsid w:val="006569BB"/>
    <w:rsid w:val="006569CE"/>
    <w:rsid w:val="00656CD3"/>
    <w:rsid w:val="00656F27"/>
    <w:rsid w:val="00657276"/>
    <w:rsid w:val="0065731E"/>
    <w:rsid w:val="00657368"/>
    <w:rsid w:val="00657663"/>
    <w:rsid w:val="00657911"/>
    <w:rsid w:val="0065797E"/>
    <w:rsid w:val="00657D04"/>
    <w:rsid w:val="00657E50"/>
    <w:rsid w:val="00660367"/>
    <w:rsid w:val="00660428"/>
    <w:rsid w:val="00660B28"/>
    <w:rsid w:val="00660CB3"/>
    <w:rsid w:val="00660FB5"/>
    <w:rsid w:val="0066123E"/>
    <w:rsid w:val="006612B5"/>
    <w:rsid w:val="00661F51"/>
    <w:rsid w:val="00662259"/>
    <w:rsid w:val="006623BB"/>
    <w:rsid w:val="00663065"/>
    <w:rsid w:val="006635CE"/>
    <w:rsid w:val="006636E1"/>
    <w:rsid w:val="00663817"/>
    <w:rsid w:val="00663D8B"/>
    <w:rsid w:val="00663F55"/>
    <w:rsid w:val="006645AE"/>
    <w:rsid w:val="00664809"/>
    <w:rsid w:val="0066494D"/>
    <w:rsid w:val="00664F98"/>
    <w:rsid w:val="00665321"/>
    <w:rsid w:val="00665689"/>
    <w:rsid w:val="00665CD1"/>
    <w:rsid w:val="006662E9"/>
    <w:rsid w:val="0066634B"/>
    <w:rsid w:val="00666705"/>
    <w:rsid w:val="00666C15"/>
    <w:rsid w:val="0066745B"/>
    <w:rsid w:val="00667AA7"/>
    <w:rsid w:val="00667CFF"/>
    <w:rsid w:val="0067057F"/>
    <w:rsid w:val="00670585"/>
    <w:rsid w:val="00670C2C"/>
    <w:rsid w:val="00670D8C"/>
    <w:rsid w:val="00670E9D"/>
    <w:rsid w:val="00670FCF"/>
    <w:rsid w:val="00671067"/>
    <w:rsid w:val="00671228"/>
    <w:rsid w:val="00671D89"/>
    <w:rsid w:val="0067207C"/>
    <w:rsid w:val="00672215"/>
    <w:rsid w:val="00672A21"/>
    <w:rsid w:val="00672D75"/>
    <w:rsid w:val="006737D6"/>
    <w:rsid w:val="00673D69"/>
    <w:rsid w:val="00674591"/>
    <w:rsid w:val="006746F5"/>
    <w:rsid w:val="006749E5"/>
    <w:rsid w:val="00674B7B"/>
    <w:rsid w:val="00674C19"/>
    <w:rsid w:val="006755CB"/>
    <w:rsid w:val="00675D8D"/>
    <w:rsid w:val="00675FC5"/>
    <w:rsid w:val="006760D5"/>
    <w:rsid w:val="00676D87"/>
    <w:rsid w:val="00676E13"/>
    <w:rsid w:val="00676EDC"/>
    <w:rsid w:val="00677003"/>
    <w:rsid w:val="006775A9"/>
    <w:rsid w:val="00677989"/>
    <w:rsid w:val="006779EC"/>
    <w:rsid w:val="0068006F"/>
    <w:rsid w:val="00680797"/>
    <w:rsid w:val="00681530"/>
    <w:rsid w:val="00681680"/>
    <w:rsid w:val="00681AF6"/>
    <w:rsid w:val="00681E88"/>
    <w:rsid w:val="00681F59"/>
    <w:rsid w:val="00682DAB"/>
    <w:rsid w:val="0068328A"/>
    <w:rsid w:val="0068360F"/>
    <w:rsid w:val="0068368D"/>
    <w:rsid w:val="00683B7F"/>
    <w:rsid w:val="00683F58"/>
    <w:rsid w:val="00684545"/>
    <w:rsid w:val="00684B63"/>
    <w:rsid w:val="00684C3C"/>
    <w:rsid w:val="00684CF6"/>
    <w:rsid w:val="006853F6"/>
    <w:rsid w:val="006858EA"/>
    <w:rsid w:val="00685CC9"/>
    <w:rsid w:val="00685D05"/>
    <w:rsid w:val="00685DC1"/>
    <w:rsid w:val="00685ED7"/>
    <w:rsid w:val="00685F12"/>
    <w:rsid w:val="0068622E"/>
    <w:rsid w:val="0068626B"/>
    <w:rsid w:val="0068690B"/>
    <w:rsid w:val="00686C55"/>
    <w:rsid w:val="00686CDD"/>
    <w:rsid w:val="00686DB9"/>
    <w:rsid w:val="00686EDA"/>
    <w:rsid w:val="00687142"/>
    <w:rsid w:val="006872CE"/>
    <w:rsid w:val="00687466"/>
    <w:rsid w:val="006875ED"/>
    <w:rsid w:val="0068767C"/>
    <w:rsid w:val="00687C91"/>
    <w:rsid w:val="00687F45"/>
    <w:rsid w:val="00687F9D"/>
    <w:rsid w:val="0069001F"/>
    <w:rsid w:val="00690771"/>
    <w:rsid w:val="00691079"/>
    <w:rsid w:val="00691498"/>
    <w:rsid w:val="006915E5"/>
    <w:rsid w:val="00691851"/>
    <w:rsid w:val="00691E86"/>
    <w:rsid w:val="006923FB"/>
    <w:rsid w:val="006928DB"/>
    <w:rsid w:val="0069291F"/>
    <w:rsid w:val="00692A3A"/>
    <w:rsid w:val="00692B08"/>
    <w:rsid w:val="00692ECF"/>
    <w:rsid w:val="00692F2D"/>
    <w:rsid w:val="00693506"/>
    <w:rsid w:val="00693511"/>
    <w:rsid w:val="00693D35"/>
    <w:rsid w:val="00693F64"/>
    <w:rsid w:val="006946AA"/>
    <w:rsid w:val="0069494F"/>
    <w:rsid w:val="00694B95"/>
    <w:rsid w:val="006955C8"/>
    <w:rsid w:val="00695B86"/>
    <w:rsid w:val="0069679C"/>
    <w:rsid w:val="00696DE9"/>
    <w:rsid w:val="00697041"/>
    <w:rsid w:val="00697117"/>
    <w:rsid w:val="00697A09"/>
    <w:rsid w:val="00697B0E"/>
    <w:rsid w:val="00697E88"/>
    <w:rsid w:val="006A0292"/>
    <w:rsid w:val="006A08E0"/>
    <w:rsid w:val="006A177B"/>
    <w:rsid w:val="006A1C3D"/>
    <w:rsid w:val="006A274C"/>
    <w:rsid w:val="006A2B98"/>
    <w:rsid w:val="006A2D49"/>
    <w:rsid w:val="006A3198"/>
    <w:rsid w:val="006A3649"/>
    <w:rsid w:val="006A39B2"/>
    <w:rsid w:val="006A3B29"/>
    <w:rsid w:val="006A3C9C"/>
    <w:rsid w:val="006A46C8"/>
    <w:rsid w:val="006A535F"/>
    <w:rsid w:val="006A5B40"/>
    <w:rsid w:val="006A5D0A"/>
    <w:rsid w:val="006A5D22"/>
    <w:rsid w:val="006A6447"/>
    <w:rsid w:val="006A6E95"/>
    <w:rsid w:val="006A740D"/>
    <w:rsid w:val="006A7842"/>
    <w:rsid w:val="006A7BFB"/>
    <w:rsid w:val="006B000A"/>
    <w:rsid w:val="006B016C"/>
    <w:rsid w:val="006B040F"/>
    <w:rsid w:val="006B05A3"/>
    <w:rsid w:val="006B09B2"/>
    <w:rsid w:val="006B0CD6"/>
    <w:rsid w:val="006B0E16"/>
    <w:rsid w:val="006B157C"/>
    <w:rsid w:val="006B17A5"/>
    <w:rsid w:val="006B196A"/>
    <w:rsid w:val="006B2175"/>
    <w:rsid w:val="006B2573"/>
    <w:rsid w:val="006B2AFE"/>
    <w:rsid w:val="006B31F8"/>
    <w:rsid w:val="006B35A2"/>
    <w:rsid w:val="006B387C"/>
    <w:rsid w:val="006B3D76"/>
    <w:rsid w:val="006B440D"/>
    <w:rsid w:val="006B44B3"/>
    <w:rsid w:val="006B461C"/>
    <w:rsid w:val="006B4A34"/>
    <w:rsid w:val="006B4A68"/>
    <w:rsid w:val="006B4F5C"/>
    <w:rsid w:val="006B52C3"/>
    <w:rsid w:val="006B6205"/>
    <w:rsid w:val="006B652A"/>
    <w:rsid w:val="006B67E8"/>
    <w:rsid w:val="006B6BB6"/>
    <w:rsid w:val="006B6C11"/>
    <w:rsid w:val="006B6C90"/>
    <w:rsid w:val="006B6E2E"/>
    <w:rsid w:val="006B6E9C"/>
    <w:rsid w:val="006B7038"/>
    <w:rsid w:val="006B74A7"/>
    <w:rsid w:val="006B74EC"/>
    <w:rsid w:val="006B796C"/>
    <w:rsid w:val="006B7DC5"/>
    <w:rsid w:val="006B7E77"/>
    <w:rsid w:val="006B7EEF"/>
    <w:rsid w:val="006B7EFB"/>
    <w:rsid w:val="006C0391"/>
    <w:rsid w:val="006C08B1"/>
    <w:rsid w:val="006C0A33"/>
    <w:rsid w:val="006C111C"/>
    <w:rsid w:val="006C113D"/>
    <w:rsid w:val="006C13A4"/>
    <w:rsid w:val="006C14C9"/>
    <w:rsid w:val="006C1547"/>
    <w:rsid w:val="006C1CE7"/>
    <w:rsid w:val="006C1E2F"/>
    <w:rsid w:val="006C337A"/>
    <w:rsid w:val="006C34FB"/>
    <w:rsid w:val="006C3590"/>
    <w:rsid w:val="006C3609"/>
    <w:rsid w:val="006C368B"/>
    <w:rsid w:val="006C3729"/>
    <w:rsid w:val="006C3820"/>
    <w:rsid w:val="006C3A3F"/>
    <w:rsid w:val="006C3FDE"/>
    <w:rsid w:val="006C439E"/>
    <w:rsid w:val="006C43DC"/>
    <w:rsid w:val="006C4613"/>
    <w:rsid w:val="006C4932"/>
    <w:rsid w:val="006C51CF"/>
    <w:rsid w:val="006C533A"/>
    <w:rsid w:val="006C5A33"/>
    <w:rsid w:val="006C5DC8"/>
    <w:rsid w:val="006C5EDB"/>
    <w:rsid w:val="006C602E"/>
    <w:rsid w:val="006C6281"/>
    <w:rsid w:val="006C655C"/>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20"/>
    <w:rsid w:val="006D5DC3"/>
    <w:rsid w:val="006D69DA"/>
    <w:rsid w:val="006D6EAA"/>
    <w:rsid w:val="006E0041"/>
    <w:rsid w:val="006E067B"/>
    <w:rsid w:val="006E07DB"/>
    <w:rsid w:val="006E092A"/>
    <w:rsid w:val="006E0B08"/>
    <w:rsid w:val="006E0D7C"/>
    <w:rsid w:val="006E0E00"/>
    <w:rsid w:val="006E113C"/>
    <w:rsid w:val="006E13EC"/>
    <w:rsid w:val="006E22D6"/>
    <w:rsid w:val="006E2DFF"/>
    <w:rsid w:val="006E2FFF"/>
    <w:rsid w:val="006E378F"/>
    <w:rsid w:val="006E3B3E"/>
    <w:rsid w:val="006E3E9D"/>
    <w:rsid w:val="006E4924"/>
    <w:rsid w:val="006E4F08"/>
    <w:rsid w:val="006E518A"/>
    <w:rsid w:val="006E56AA"/>
    <w:rsid w:val="006E5F53"/>
    <w:rsid w:val="006E6447"/>
    <w:rsid w:val="006E69EA"/>
    <w:rsid w:val="006E7331"/>
    <w:rsid w:val="006E776B"/>
    <w:rsid w:val="006E797A"/>
    <w:rsid w:val="006E7D77"/>
    <w:rsid w:val="006F003E"/>
    <w:rsid w:val="006F07BB"/>
    <w:rsid w:val="006F0A66"/>
    <w:rsid w:val="006F0ABC"/>
    <w:rsid w:val="006F0EAC"/>
    <w:rsid w:val="006F0FF7"/>
    <w:rsid w:val="006F11D5"/>
    <w:rsid w:val="006F138E"/>
    <w:rsid w:val="006F14C9"/>
    <w:rsid w:val="006F1825"/>
    <w:rsid w:val="006F19C1"/>
    <w:rsid w:val="006F2BAE"/>
    <w:rsid w:val="006F3102"/>
    <w:rsid w:val="006F33AD"/>
    <w:rsid w:val="006F3C2B"/>
    <w:rsid w:val="006F3CE8"/>
    <w:rsid w:val="006F3ECD"/>
    <w:rsid w:val="006F46E8"/>
    <w:rsid w:val="006F50C4"/>
    <w:rsid w:val="006F517A"/>
    <w:rsid w:val="006F6F4F"/>
    <w:rsid w:val="006F78AA"/>
    <w:rsid w:val="006F78F7"/>
    <w:rsid w:val="006F7C1C"/>
    <w:rsid w:val="006F7FFB"/>
    <w:rsid w:val="00700427"/>
    <w:rsid w:val="0070048F"/>
    <w:rsid w:val="007005BA"/>
    <w:rsid w:val="0070097C"/>
    <w:rsid w:val="00700B04"/>
    <w:rsid w:val="00701293"/>
    <w:rsid w:val="0070189C"/>
    <w:rsid w:val="00701AA8"/>
    <w:rsid w:val="00701DC6"/>
    <w:rsid w:val="00702676"/>
    <w:rsid w:val="0070272C"/>
    <w:rsid w:val="00702B34"/>
    <w:rsid w:val="00702C96"/>
    <w:rsid w:val="00702EC6"/>
    <w:rsid w:val="00704ACE"/>
    <w:rsid w:val="00704D81"/>
    <w:rsid w:val="00704F06"/>
    <w:rsid w:val="0070505A"/>
    <w:rsid w:val="00705126"/>
    <w:rsid w:val="007053DA"/>
    <w:rsid w:val="0070595B"/>
    <w:rsid w:val="00707434"/>
    <w:rsid w:val="0070796A"/>
    <w:rsid w:val="00707DBC"/>
    <w:rsid w:val="0071056E"/>
    <w:rsid w:val="00710680"/>
    <w:rsid w:val="00710894"/>
    <w:rsid w:val="00710D89"/>
    <w:rsid w:val="00710E02"/>
    <w:rsid w:val="007115EB"/>
    <w:rsid w:val="00711B0F"/>
    <w:rsid w:val="007125F1"/>
    <w:rsid w:val="0071272A"/>
    <w:rsid w:val="00712D36"/>
    <w:rsid w:val="00712FA1"/>
    <w:rsid w:val="0071323B"/>
    <w:rsid w:val="0071339C"/>
    <w:rsid w:val="00713415"/>
    <w:rsid w:val="00713459"/>
    <w:rsid w:val="007135FD"/>
    <w:rsid w:val="007136C8"/>
    <w:rsid w:val="00713894"/>
    <w:rsid w:val="0071394B"/>
    <w:rsid w:val="0071396D"/>
    <w:rsid w:val="00713AB2"/>
    <w:rsid w:val="00713FDE"/>
    <w:rsid w:val="0071435F"/>
    <w:rsid w:val="00714ED8"/>
    <w:rsid w:val="00715410"/>
    <w:rsid w:val="0071589A"/>
    <w:rsid w:val="00716E08"/>
    <w:rsid w:val="0071727A"/>
    <w:rsid w:val="00717B18"/>
    <w:rsid w:val="00717F78"/>
    <w:rsid w:val="0072164A"/>
    <w:rsid w:val="00721933"/>
    <w:rsid w:val="00721AD7"/>
    <w:rsid w:val="00721B0E"/>
    <w:rsid w:val="00721F47"/>
    <w:rsid w:val="00722443"/>
    <w:rsid w:val="00722916"/>
    <w:rsid w:val="0072308B"/>
    <w:rsid w:val="007232B2"/>
    <w:rsid w:val="00723A70"/>
    <w:rsid w:val="007242E4"/>
    <w:rsid w:val="007244A2"/>
    <w:rsid w:val="00725CDC"/>
    <w:rsid w:val="0072606E"/>
    <w:rsid w:val="0072661E"/>
    <w:rsid w:val="00726681"/>
    <w:rsid w:val="00726712"/>
    <w:rsid w:val="00726761"/>
    <w:rsid w:val="007271EB"/>
    <w:rsid w:val="00727E90"/>
    <w:rsid w:val="00730273"/>
    <w:rsid w:val="007304F5"/>
    <w:rsid w:val="00731716"/>
    <w:rsid w:val="0073196E"/>
    <w:rsid w:val="007319A9"/>
    <w:rsid w:val="00731CF2"/>
    <w:rsid w:val="00731DA8"/>
    <w:rsid w:val="00731F1B"/>
    <w:rsid w:val="00732000"/>
    <w:rsid w:val="00732278"/>
    <w:rsid w:val="00732296"/>
    <w:rsid w:val="0073285D"/>
    <w:rsid w:val="00732C9E"/>
    <w:rsid w:val="00733CAA"/>
    <w:rsid w:val="00733DE0"/>
    <w:rsid w:val="00734A7C"/>
    <w:rsid w:val="00734B9F"/>
    <w:rsid w:val="00734FD7"/>
    <w:rsid w:val="00735110"/>
    <w:rsid w:val="00735137"/>
    <w:rsid w:val="00735146"/>
    <w:rsid w:val="007351B1"/>
    <w:rsid w:val="007355C9"/>
    <w:rsid w:val="007359FA"/>
    <w:rsid w:val="00735BEF"/>
    <w:rsid w:val="00735FB3"/>
    <w:rsid w:val="00736185"/>
    <w:rsid w:val="0073640B"/>
    <w:rsid w:val="007364B8"/>
    <w:rsid w:val="00736566"/>
    <w:rsid w:val="0073676C"/>
    <w:rsid w:val="00737783"/>
    <w:rsid w:val="0074071C"/>
    <w:rsid w:val="007408CB"/>
    <w:rsid w:val="007409D0"/>
    <w:rsid w:val="00740AFD"/>
    <w:rsid w:val="00740B5D"/>
    <w:rsid w:val="00740DC8"/>
    <w:rsid w:val="00740F0F"/>
    <w:rsid w:val="007413EE"/>
    <w:rsid w:val="0074169B"/>
    <w:rsid w:val="00741807"/>
    <w:rsid w:val="00741ADC"/>
    <w:rsid w:val="00742026"/>
    <w:rsid w:val="007423EB"/>
    <w:rsid w:val="00742817"/>
    <w:rsid w:val="00742843"/>
    <w:rsid w:val="00742984"/>
    <w:rsid w:val="00742F8C"/>
    <w:rsid w:val="00743266"/>
    <w:rsid w:val="00743A90"/>
    <w:rsid w:val="00743BDB"/>
    <w:rsid w:val="0074435A"/>
    <w:rsid w:val="007443D8"/>
    <w:rsid w:val="0074486D"/>
    <w:rsid w:val="00744913"/>
    <w:rsid w:val="00744BF6"/>
    <w:rsid w:val="00745017"/>
    <w:rsid w:val="007455AE"/>
    <w:rsid w:val="007457AD"/>
    <w:rsid w:val="00745844"/>
    <w:rsid w:val="00745B86"/>
    <w:rsid w:val="00745BEA"/>
    <w:rsid w:val="00746189"/>
    <w:rsid w:val="0074647F"/>
    <w:rsid w:val="00746630"/>
    <w:rsid w:val="00746648"/>
    <w:rsid w:val="00746794"/>
    <w:rsid w:val="00747203"/>
    <w:rsid w:val="00747FA7"/>
    <w:rsid w:val="00750303"/>
    <w:rsid w:val="00750DFB"/>
    <w:rsid w:val="00751504"/>
    <w:rsid w:val="00751899"/>
    <w:rsid w:val="00751C19"/>
    <w:rsid w:val="00752443"/>
    <w:rsid w:val="007529F2"/>
    <w:rsid w:val="007544C5"/>
    <w:rsid w:val="007552A0"/>
    <w:rsid w:val="00755A6D"/>
    <w:rsid w:val="00755B8E"/>
    <w:rsid w:val="00756638"/>
    <w:rsid w:val="00756724"/>
    <w:rsid w:val="00756A7E"/>
    <w:rsid w:val="00756CBD"/>
    <w:rsid w:val="0075715D"/>
    <w:rsid w:val="00757A03"/>
    <w:rsid w:val="007603DC"/>
    <w:rsid w:val="0076057D"/>
    <w:rsid w:val="00760747"/>
    <w:rsid w:val="007608B5"/>
    <w:rsid w:val="007609E5"/>
    <w:rsid w:val="00760B8C"/>
    <w:rsid w:val="007611E2"/>
    <w:rsid w:val="0076121A"/>
    <w:rsid w:val="00761331"/>
    <w:rsid w:val="00762AB9"/>
    <w:rsid w:val="00763393"/>
    <w:rsid w:val="0076351D"/>
    <w:rsid w:val="007636D3"/>
    <w:rsid w:val="00763D4B"/>
    <w:rsid w:val="00764334"/>
    <w:rsid w:val="0076453F"/>
    <w:rsid w:val="00764825"/>
    <w:rsid w:val="00764906"/>
    <w:rsid w:val="007649E9"/>
    <w:rsid w:val="007650C8"/>
    <w:rsid w:val="00765772"/>
    <w:rsid w:val="00765F50"/>
    <w:rsid w:val="00766B26"/>
    <w:rsid w:val="00766D06"/>
    <w:rsid w:val="00766D49"/>
    <w:rsid w:val="00767127"/>
    <w:rsid w:val="007676B0"/>
    <w:rsid w:val="00767930"/>
    <w:rsid w:val="007704BE"/>
    <w:rsid w:val="00770B7C"/>
    <w:rsid w:val="00770D70"/>
    <w:rsid w:val="00770F9F"/>
    <w:rsid w:val="007712BD"/>
    <w:rsid w:val="00771589"/>
    <w:rsid w:val="007717EF"/>
    <w:rsid w:val="00771916"/>
    <w:rsid w:val="00771A78"/>
    <w:rsid w:val="00771AEF"/>
    <w:rsid w:val="007722E5"/>
    <w:rsid w:val="0077278C"/>
    <w:rsid w:val="00772DAA"/>
    <w:rsid w:val="00773FB1"/>
    <w:rsid w:val="00774064"/>
    <w:rsid w:val="007745D9"/>
    <w:rsid w:val="0077466C"/>
    <w:rsid w:val="00774CC2"/>
    <w:rsid w:val="00774D9C"/>
    <w:rsid w:val="00774E69"/>
    <w:rsid w:val="007752A7"/>
    <w:rsid w:val="00775629"/>
    <w:rsid w:val="0077570B"/>
    <w:rsid w:val="0077596F"/>
    <w:rsid w:val="00775D4F"/>
    <w:rsid w:val="00775F79"/>
    <w:rsid w:val="007762CE"/>
    <w:rsid w:val="00776540"/>
    <w:rsid w:val="00776A2F"/>
    <w:rsid w:val="00776EA5"/>
    <w:rsid w:val="00776F48"/>
    <w:rsid w:val="0077757E"/>
    <w:rsid w:val="00780048"/>
    <w:rsid w:val="00780560"/>
    <w:rsid w:val="0078086A"/>
    <w:rsid w:val="00780E74"/>
    <w:rsid w:val="00780F50"/>
    <w:rsid w:val="00781315"/>
    <w:rsid w:val="00781A95"/>
    <w:rsid w:val="00781D3D"/>
    <w:rsid w:val="0078209C"/>
    <w:rsid w:val="00782EFB"/>
    <w:rsid w:val="007834F2"/>
    <w:rsid w:val="00783745"/>
    <w:rsid w:val="00783A75"/>
    <w:rsid w:val="00783C2A"/>
    <w:rsid w:val="00783CDC"/>
    <w:rsid w:val="00783E0A"/>
    <w:rsid w:val="00784800"/>
    <w:rsid w:val="00784ABD"/>
    <w:rsid w:val="00784EF2"/>
    <w:rsid w:val="00785519"/>
    <w:rsid w:val="00785573"/>
    <w:rsid w:val="00785992"/>
    <w:rsid w:val="00785B6A"/>
    <w:rsid w:val="00785F67"/>
    <w:rsid w:val="007860F0"/>
    <w:rsid w:val="007865AB"/>
    <w:rsid w:val="00786680"/>
    <w:rsid w:val="007867C7"/>
    <w:rsid w:val="0078687F"/>
    <w:rsid w:val="00787149"/>
    <w:rsid w:val="00787D19"/>
    <w:rsid w:val="00790620"/>
    <w:rsid w:val="007906CE"/>
    <w:rsid w:val="00790AAD"/>
    <w:rsid w:val="00790DCD"/>
    <w:rsid w:val="007911AF"/>
    <w:rsid w:val="00791396"/>
    <w:rsid w:val="007916EC"/>
    <w:rsid w:val="007919EC"/>
    <w:rsid w:val="00792B84"/>
    <w:rsid w:val="00792F75"/>
    <w:rsid w:val="00793008"/>
    <w:rsid w:val="0079326F"/>
    <w:rsid w:val="00793FE5"/>
    <w:rsid w:val="007942E9"/>
    <w:rsid w:val="00794313"/>
    <w:rsid w:val="007944D0"/>
    <w:rsid w:val="007944F5"/>
    <w:rsid w:val="0079487E"/>
    <w:rsid w:val="00794959"/>
    <w:rsid w:val="00794996"/>
    <w:rsid w:val="0079525A"/>
    <w:rsid w:val="00795C43"/>
    <w:rsid w:val="00795C65"/>
    <w:rsid w:val="00795DAF"/>
    <w:rsid w:val="00796CD6"/>
    <w:rsid w:val="00797064"/>
    <w:rsid w:val="007972D7"/>
    <w:rsid w:val="00797320"/>
    <w:rsid w:val="00797771"/>
    <w:rsid w:val="007A0054"/>
    <w:rsid w:val="007A048B"/>
    <w:rsid w:val="007A0592"/>
    <w:rsid w:val="007A0B2B"/>
    <w:rsid w:val="007A0F32"/>
    <w:rsid w:val="007A1613"/>
    <w:rsid w:val="007A1A49"/>
    <w:rsid w:val="007A1BC3"/>
    <w:rsid w:val="007A23F3"/>
    <w:rsid w:val="007A2715"/>
    <w:rsid w:val="007A28A9"/>
    <w:rsid w:val="007A28B6"/>
    <w:rsid w:val="007A29CA"/>
    <w:rsid w:val="007A3104"/>
    <w:rsid w:val="007A317F"/>
    <w:rsid w:val="007A3560"/>
    <w:rsid w:val="007A36A7"/>
    <w:rsid w:val="007A3A51"/>
    <w:rsid w:val="007A404A"/>
    <w:rsid w:val="007A4114"/>
    <w:rsid w:val="007A425C"/>
    <w:rsid w:val="007A43C6"/>
    <w:rsid w:val="007A4469"/>
    <w:rsid w:val="007A4886"/>
    <w:rsid w:val="007A4AD4"/>
    <w:rsid w:val="007A5038"/>
    <w:rsid w:val="007A50A2"/>
    <w:rsid w:val="007A5223"/>
    <w:rsid w:val="007A54AA"/>
    <w:rsid w:val="007A54EE"/>
    <w:rsid w:val="007A5523"/>
    <w:rsid w:val="007A5C5C"/>
    <w:rsid w:val="007A5CB0"/>
    <w:rsid w:val="007A65A5"/>
    <w:rsid w:val="007A664B"/>
    <w:rsid w:val="007A6678"/>
    <w:rsid w:val="007A7893"/>
    <w:rsid w:val="007A7D10"/>
    <w:rsid w:val="007A7D55"/>
    <w:rsid w:val="007A7E41"/>
    <w:rsid w:val="007B01BE"/>
    <w:rsid w:val="007B0AC2"/>
    <w:rsid w:val="007B0E5A"/>
    <w:rsid w:val="007B1275"/>
    <w:rsid w:val="007B1412"/>
    <w:rsid w:val="007B1A49"/>
    <w:rsid w:val="007B1C95"/>
    <w:rsid w:val="007B1D31"/>
    <w:rsid w:val="007B1F4E"/>
    <w:rsid w:val="007B1FBE"/>
    <w:rsid w:val="007B22DE"/>
    <w:rsid w:val="007B25FD"/>
    <w:rsid w:val="007B278F"/>
    <w:rsid w:val="007B2B67"/>
    <w:rsid w:val="007B2CC5"/>
    <w:rsid w:val="007B2D62"/>
    <w:rsid w:val="007B33A9"/>
    <w:rsid w:val="007B33D8"/>
    <w:rsid w:val="007B3604"/>
    <w:rsid w:val="007B3FA9"/>
    <w:rsid w:val="007B49AB"/>
    <w:rsid w:val="007B4EBA"/>
    <w:rsid w:val="007B5588"/>
    <w:rsid w:val="007B62E7"/>
    <w:rsid w:val="007B642F"/>
    <w:rsid w:val="007B69ED"/>
    <w:rsid w:val="007B78C5"/>
    <w:rsid w:val="007B7925"/>
    <w:rsid w:val="007B794C"/>
    <w:rsid w:val="007C049F"/>
    <w:rsid w:val="007C0AF3"/>
    <w:rsid w:val="007C1352"/>
    <w:rsid w:val="007C1477"/>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3E9"/>
    <w:rsid w:val="007C570D"/>
    <w:rsid w:val="007C65A7"/>
    <w:rsid w:val="007C672A"/>
    <w:rsid w:val="007C6870"/>
    <w:rsid w:val="007C6E4F"/>
    <w:rsid w:val="007C7452"/>
    <w:rsid w:val="007C7AD3"/>
    <w:rsid w:val="007C7D2A"/>
    <w:rsid w:val="007D024C"/>
    <w:rsid w:val="007D0308"/>
    <w:rsid w:val="007D03F4"/>
    <w:rsid w:val="007D0731"/>
    <w:rsid w:val="007D0DFD"/>
    <w:rsid w:val="007D0FDF"/>
    <w:rsid w:val="007D1754"/>
    <w:rsid w:val="007D1AC8"/>
    <w:rsid w:val="007D20AA"/>
    <w:rsid w:val="007D2285"/>
    <w:rsid w:val="007D2A41"/>
    <w:rsid w:val="007D2BBB"/>
    <w:rsid w:val="007D30BE"/>
    <w:rsid w:val="007D31D7"/>
    <w:rsid w:val="007D3885"/>
    <w:rsid w:val="007D3A7F"/>
    <w:rsid w:val="007D40DA"/>
    <w:rsid w:val="007D42A6"/>
    <w:rsid w:val="007D4477"/>
    <w:rsid w:val="007D44F2"/>
    <w:rsid w:val="007D4E0E"/>
    <w:rsid w:val="007D4ED7"/>
    <w:rsid w:val="007D4F83"/>
    <w:rsid w:val="007D5EE5"/>
    <w:rsid w:val="007D693B"/>
    <w:rsid w:val="007D6AC5"/>
    <w:rsid w:val="007D6D14"/>
    <w:rsid w:val="007D70AF"/>
    <w:rsid w:val="007D7158"/>
    <w:rsid w:val="007E004C"/>
    <w:rsid w:val="007E0BA3"/>
    <w:rsid w:val="007E192F"/>
    <w:rsid w:val="007E2283"/>
    <w:rsid w:val="007E26FE"/>
    <w:rsid w:val="007E2F37"/>
    <w:rsid w:val="007E30F6"/>
    <w:rsid w:val="007E3497"/>
    <w:rsid w:val="007E35F9"/>
    <w:rsid w:val="007E37AA"/>
    <w:rsid w:val="007E37DA"/>
    <w:rsid w:val="007E3D50"/>
    <w:rsid w:val="007E3D5C"/>
    <w:rsid w:val="007E4928"/>
    <w:rsid w:val="007E4A26"/>
    <w:rsid w:val="007E55C4"/>
    <w:rsid w:val="007E5986"/>
    <w:rsid w:val="007E5A17"/>
    <w:rsid w:val="007E5D4F"/>
    <w:rsid w:val="007E6149"/>
    <w:rsid w:val="007E6456"/>
    <w:rsid w:val="007E6656"/>
    <w:rsid w:val="007E6C48"/>
    <w:rsid w:val="007E6FE7"/>
    <w:rsid w:val="007E739C"/>
    <w:rsid w:val="007E7722"/>
    <w:rsid w:val="007E7B65"/>
    <w:rsid w:val="007E7E6E"/>
    <w:rsid w:val="007E7EA5"/>
    <w:rsid w:val="007F00B4"/>
    <w:rsid w:val="007F01B2"/>
    <w:rsid w:val="007F0832"/>
    <w:rsid w:val="007F091F"/>
    <w:rsid w:val="007F096F"/>
    <w:rsid w:val="007F09C1"/>
    <w:rsid w:val="007F1191"/>
    <w:rsid w:val="007F11BF"/>
    <w:rsid w:val="007F1505"/>
    <w:rsid w:val="007F255C"/>
    <w:rsid w:val="007F25DB"/>
    <w:rsid w:val="007F2BF0"/>
    <w:rsid w:val="007F2F97"/>
    <w:rsid w:val="007F322B"/>
    <w:rsid w:val="007F3779"/>
    <w:rsid w:val="007F39B8"/>
    <w:rsid w:val="007F3CB8"/>
    <w:rsid w:val="007F4224"/>
    <w:rsid w:val="007F4C76"/>
    <w:rsid w:val="007F4CCC"/>
    <w:rsid w:val="007F5AFC"/>
    <w:rsid w:val="007F5DAA"/>
    <w:rsid w:val="007F5E74"/>
    <w:rsid w:val="007F682F"/>
    <w:rsid w:val="007F7072"/>
    <w:rsid w:val="007F75FE"/>
    <w:rsid w:val="007F7A4C"/>
    <w:rsid w:val="007F7BFE"/>
    <w:rsid w:val="00800222"/>
    <w:rsid w:val="00800360"/>
    <w:rsid w:val="008008AA"/>
    <w:rsid w:val="00800F81"/>
    <w:rsid w:val="008010BC"/>
    <w:rsid w:val="00801829"/>
    <w:rsid w:val="008019D2"/>
    <w:rsid w:val="0080200F"/>
    <w:rsid w:val="00803237"/>
    <w:rsid w:val="0080350F"/>
    <w:rsid w:val="00803540"/>
    <w:rsid w:val="00803569"/>
    <w:rsid w:val="008036C7"/>
    <w:rsid w:val="008037B9"/>
    <w:rsid w:val="00803BC4"/>
    <w:rsid w:val="00803D35"/>
    <w:rsid w:val="00804B09"/>
    <w:rsid w:val="00804B17"/>
    <w:rsid w:val="00804F24"/>
    <w:rsid w:val="008052DE"/>
    <w:rsid w:val="008053DE"/>
    <w:rsid w:val="00805788"/>
    <w:rsid w:val="008063AA"/>
    <w:rsid w:val="00806412"/>
    <w:rsid w:val="0080649F"/>
    <w:rsid w:val="00806C0C"/>
    <w:rsid w:val="00806D00"/>
    <w:rsid w:val="00807091"/>
    <w:rsid w:val="00807203"/>
    <w:rsid w:val="00807357"/>
    <w:rsid w:val="00807976"/>
    <w:rsid w:val="008100C1"/>
    <w:rsid w:val="00810BDA"/>
    <w:rsid w:val="008114E2"/>
    <w:rsid w:val="00811AF3"/>
    <w:rsid w:val="00811DE3"/>
    <w:rsid w:val="008123F5"/>
    <w:rsid w:val="00812AF8"/>
    <w:rsid w:val="00812C4F"/>
    <w:rsid w:val="00812DB3"/>
    <w:rsid w:val="00812F77"/>
    <w:rsid w:val="0081333E"/>
    <w:rsid w:val="00813824"/>
    <w:rsid w:val="00813DA9"/>
    <w:rsid w:val="00814070"/>
    <w:rsid w:val="00814403"/>
    <w:rsid w:val="008144DB"/>
    <w:rsid w:val="00814727"/>
    <w:rsid w:val="008148A4"/>
    <w:rsid w:val="00814A90"/>
    <w:rsid w:val="00815052"/>
    <w:rsid w:val="00815B36"/>
    <w:rsid w:val="00815CEB"/>
    <w:rsid w:val="00815D48"/>
    <w:rsid w:val="00815EBE"/>
    <w:rsid w:val="008162A9"/>
    <w:rsid w:val="00816896"/>
    <w:rsid w:val="00816AC9"/>
    <w:rsid w:val="00816EE1"/>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17E"/>
    <w:rsid w:val="0082329E"/>
    <w:rsid w:val="00823F05"/>
    <w:rsid w:val="00824586"/>
    <w:rsid w:val="008250C7"/>
    <w:rsid w:val="0082528E"/>
    <w:rsid w:val="00826082"/>
    <w:rsid w:val="00826233"/>
    <w:rsid w:val="00826C17"/>
    <w:rsid w:val="00826EE0"/>
    <w:rsid w:val="00826F96"/>
    <w:rsid w:val="008277E4"/>
    <w:rsid w:val="00830821"/>
    <w:rsid w:val="00830EE1"/>
    <w:rsid w:val="00831AE8"/>
    <w:rsid w:val="00832838"/>
    <w:rsid w:val="00832C54"/>
    <w:rsid w:val="00832EEB"/>
    <w:rsid w:val="00833128"/>
    <w:rsid w:val="008336DE"/>
    <w:rsid w:val="00833738"/>
    <w:rsid w:val="00833AF0"/>
    <w:rsid w:val="008341CA"/>
    <w:rsid w:val="0083461B"/>
    <w:rsid w:val="0083491A"/>
    <w:rsid w:val="008349A3"/>
    <w:rsid w:val="00834D61"/>
    <w:rsid w:val="00834D92"/>
    <w:rsid w:val="00835183"/>
    <w:rsid w:val="0083534A"/>
    <w:rsid w:val="0083549C"/>
    <w:rsid w:val="008359A6"/>
    <w:rsid w:val="00835D72"/>
    <w:rsid w:val="0083602C"/>
    <w:rsid w:val="0083610C"/>
    <w:rsid w:val="00836162"/>
    <w:rsid w:val="008363C2"/>
    <w:rsid w:val="008368F8"/>
    <w:rsid w:val="00836F42"/>
    <w:rsid w:val="0083738B"/>
    <w:rsid w:val="00837453"/>
    <w:rsid w:val="00837475"/>
    <w:rsid w:val="0083755F"/>
    <w:rsid w:val="008376B5"/>
    <w:rsid w:val="00837805"/>
    <w:rsid w:val="00837D3E"/>
    <w:rsid w:val="0084018F"/>
    <w:rsid w:val="008402CC"/>
    <w:rsid w:val="008407E3"/>
    <w:rsid w:val="00840C44"/>
    <w:rsid w:val="00842E90"/>
    <w:rsid w:val="008431E9"/>
    <w:rsid w:val="00843243"/>
    <w:rsid w:val="0084374C"/>
    <w:rsid w:val="00843BC9"/>
    <w:rsid w:val="00843E8B"/>
    <w:rsid w:val="0084432D"/>
    <w:rsid w:val="00844498"/>
    <w:rsid w:val="00845523"/>
    <w:rsid w:val="0084567D"/>
    <w:rsid w:val="00845810"/>
    <w:rsid w:val="00845A88"/>
    <w:rsid w:val="0084612C"/>
    <w:rsid w:val="008464B9"/>
    <w:rsid w:val="00846A97"/>
    <w:rsid w:val="00846F32"/>
    <w:rsid w:val="008473BF"/>
    <w:rsid w:val="008473CE"/>
    <w:rsid w:val="0084769E"/>
    <w:rsid w:val="008476B0"/>
    <w:rsid w:val="008477C7"/>
    <w:rsid w:val="00847947"/>
    <w:rsid w:val="00847B22"/>
    <w:rsid w:val="008500E3"/>
    <w:rsid w:val="008503AF"/>
    <w:rsid w:val="0085055B"/>
    <w:rsid w:val="008512BD"/>
    <w:rsid w:val="008531BE"/>
    <w:rsid w:val="008534B3"/>
    <w:rsid w:val="00853979"/>
    <w:rsid w:val="00853D77"/>
    <w:rsid w:val="00853E2E"/>
    <w:rsid w:val="00854494"/>
    <w:rsid w:val="00854D06"/>
    <w:rsid w:val="008554B2"/>
    <w:rsid w:val="0085589D"/>
    <w:rsid w:val="00856181"/>
    <w:rsid w:val="00856E45"/>
    <w:rsid w:val="00857046"/>
    <w:rsid w:val="008574EB"/>
    <w:rsid w:val="00857648"/>
    <w:rsid w:val="008607B3"/>
    <w:rsid w:val="008609CF"/>
    <w:rsid w:val="00860CED"/>
    <w:rsid w:val="008614FC"/>
    <w:rsid w:val="008627AB"/>
    <w:rsid w:val="00862ECD"/>
    <w:rsid w:val="00863096"/>
    <w:rsid w:val="00863250"/>
    <w:rsid w:val="00863555"/>
    <w:rsid w:val="00863567"/>
    <w:rsid w:val="008644BF"/>
    <w:rsid w:val="00864683"/>
    <w:rsid w:val="00864F2C"/>
    <w:rsid w:val="00865350"/>
    <w:rsid w:val="00865F33"/>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28B"/>
    <w:rsid w:val="00873781"/>
    <w:rsid w:val="00873B5A"/>
    <w:rsid w:val="0087412F"/>
    <w:rsid w:val="00874140"/>
    <w:rsid w:val="00874278"/>
    <w:rsid w:val="00874445"/>
    <w:rsid w:val="0087469B"/>
    <w:rsid w:val="0087479F"/>
    <w:rsid w:val="00874B03"/>
    <w:rsid w:val="00874C11"/>
    <w:rsid w:val="00875001"/>
    <w:rsid w:val="00875899"/>
    <w:rsid w:val="00875A4E"/>
    <w:rsid w:val="00876103"/>
    <w:rsid w:val="00876E28"/>
    <w:rsid w:val="00876E68"/>
    <w:rsid w:val="00876F8A"/>
    <w:rsid w:val="00876FAD"/>
    <w:rsid w:val="00877012"/>
    <w:rsid w:val="00877524"/>
    <w:rsid w:val="00877745"/>
    <w:rsid w:val="008779A9"/>
    <w:rsid w:val="00877C1B"/>
    <w:rsid w:val="008805DA"/>
    <w:rsid w:val="00880CD4"/>
    <w:rsid w:val="0088139E"/>
    <w:rsid w:val="008814F7"/>
    <w:rsid w:val="0088158A"/>
    <w:rsid w:val="008820BD"/>
    <w:rsid w:val="008827DA"/>
    <w:rsid w:val="0088310B"/>
    <w:rsid w:val="008836D7"/>
    <w:rsid w:val="00883F2E"/>
    <w:rsid w:val="008840AD"/>
    <w:rsid w:val="008845C1"/>
    <w:rsid w:val="008845F0"/>
    <w:rsid w:val="0088460E"/>
    <w:rsid w:val="0088468E"/>
    <w:rsid w:val="00884B6E"/>
    <w:rsid w:val="00884E4A"/>
    <w:rsid w:val="0088518C"/>
    <w:rsid w:val="0088585A"/>
    <w:rsid w:val="008859F9"/>
    <w:rsid w:val="00885C74"/>
    <w:rsid w:val="00886278"/>
    <w:rsid w:val="008866C4"/>
    <w:rsid w:val="00886748"/>
    <w:rsid w:val="008867E6"/>
    <w:rsid w:val="00886936"/>
    <w:rsid w:val="008869D7"/>
    <w:rsid w:val="00886AA8"/>
    <w:rsid w:val="00886BAD"/>
    <w:rsid w:val="00886D96"/>
    <w:rsid w:val="00886D9B"/>
    <w:rsid w:val="00886E65"/>
    <w:rsid w:val="00887F8B"/>
    <w:rsid w:val="00887FB3"/>
    <w:rsid w:val="00890EF1"/>
    <w:rsid w:val="00890F76"/>
    <w:rsid w:val="008912ED"/>
    <w:rsid w:val="00891A4B"/>
    <w:rsid w:val="00891B5D"/>
    <w:rsid w:val="0089211B"/>
    <w:rsid w:val="00892527"/>
    <w:rsid w:val="00892E68"/>
    <w:rsid w:val="00893537"/>
    <w:rsid w:val="008935C6"/>
    <w:rsid w:val="008937B1"/>
    <w:rsid w:val="00893BAA"/>
    <w:rsid w:val="00893ECC"/>
    <w:rsid w:val="00894775"/>
    <w:rsid w:val="00894A3B"/>
    <w:rsid w:val="0089519F"/>
    <w:rsid w:val="008952BF"/>
    <w:rsid w:val="008959E4"/>
    <w:rsid w:val="00895C0A"/>
    <w:rsid w:val="00895C48"/>
    <w:rsid w:val="008964E9"/>
    <w:rsid w:val="0089655A"/>
    <w:rsid w:val="00896833"/>
    <w:rsid w:val="00896854"/>
    <w:rsid w:val="00897491"/>
    <w:rsid w:val="008974ED"/>
    <w:rsid w:val="008975D7"/>
    <w:rsid w:val="00897644"/>
    <w:rsid w:val="0089793C"/>
    <w:rsid w:val="008979A8"/>
    <w:rsid w:val="008979C5"/>
    <w:rsid w:val="00897E3E"/>
    <w:rsid w:val="00897ECC"/>
    <w:rsid w:val="008A031E"/>
    <w:rsid w:val="008A0D9E"/>
    <w:rsid w:val="008A253A"/>
    <w:rsid w:val="008A3155"/>
    <w:rsid w:val="008A3936"/>
    <w:rsid w:val="008A3ADC"/>
    <w:rsid w:val="008A3BB3"/>
    <w:rsid w:val="008A457A"/>
    <w:rsid w:val="008A467C"/>
    <w:rsid w:val="008A4C84"/>
    <w:rsid w:val="008A5024"/>
    <w:rsid w:val="008A50F6"/>
    <w:rsid w:val="008A59F3"/>
    <w:rsid w:val="008A5CDE"/>
    <w:rsid w:val="008A69EE"/>
    <w:rsid w:val="008A6C1E"/>
    <w:rsid w:val="008A6D22"/>
    <w:rsid w:val="008A6E7E"/>
    <w:rsid w:val="008A6ECD"/>
    <w:rsid w:val="008A7C30"/>
    <w:rsid w:val="008B0010"/>
    <w:rsid w:val="008B0127"/>
    <w:rsid w:val="008B0601"/>
    <w:rsid w:val="008B09C7"/>
    <w:rsid w:val="008B09E4"/>
    <w:rsid w:val="008B0B1E"/>
    <w:rsid w:val="008B152F"/>
    <w:rsid w:val="008B15DC"/>
    <w:rsid w:val="008B1671"/>
    <w:rsid w:val="008B1A7F"/>
    <w:rsid w:val="008B1C06"/>
    <w:rsid w:val="008B1C18"/>
    <w:rsid w:val="008B21BC"/>
    <w:rsid w:val="008B25AA"/>
    <w:rsid w:val="008B2BE7"/>
    <w:rsid w:val="008B334D"/>
    <w:rsid w:val="008B3863"/>
    <w:rsid w:val="008B3A18"/>
    <w:rsid w:val="008B400C"/>
    <w:rsid w:val="008B476D"/>
    <w:rsid w:val="008B4992"/>
    <w:rsid w:val="008B4A08"/>
    <w:rsid w:val="008B4B4D"/>
    <w:rsid w:val="008B4F08"/>
    <w:rsid w:val="008B4F26"/>
    <w:rsid w:val="008B5522"/>
    <w:rsid w:val="008B5848"/>
    <w:rsid w:val="008B58BD"/>
    <w:rsid w:val="008B5E89"/>
    <w:rsid w:val="008B6255"/>
    <w:rsid w:val="008B6428"/>
    <w:rsid w:val="008B676D"/>
    <w:rsid w:val="008B6D3D"/>
    <w:rsid w:val="008B7922"/>
    <w:rsid w:val="008B7981"/>
    <w:rsid w:val="008B7CED"/>
    <w:rsid w:val="008B7FCA"/>
    <w:rsid w:val="008C0168"/>
    <w:rsid w:val="008C072E"/>
    <w:rsid w:val="008C0E08"/>
    <w:rsid w:val="008C13C3"/>
    <w:rsid w:val="008C16DC"/>
    <w:rsid w:val="008C2044"/>
    <w:rsid w:val="008C2116"/>
    <w:rsid w:val="008C2190"/>
    <w:rsid w:val="008C24D5"/>
    <w:rsid w:val="008C267B"/>
    <w:rsid w:val="008C2EB0"/>
    <w:rsid w:val="008C383D"/>
    <w:rsid w:val="008C3A8F"/>
    <w:rsid w:val="008C3E37"/>
    <w:rsid w:val="008C3E89"/>
    <w:rsid w:val="008C41AE"/>
    <w:rsid w:val="008C49FD"/>
    <w:rsid w:val="008C4A2B"/>
    <w:rsid w:val="008C4F64"/>
    <w:rsid w:val="008C559B"/>
    <w:rsid w:val="008C583F"/>
    <w:rsid w:val="008C5846"/>
    <w:rsid w:val="008C59C7"/>
    <w:rsid w:val="008C5FBB"/>
    <w:rsid w:val="008C619E"/>
    <w:rsid w:val="008C6DBF"/>
    <w:rsid w:val="008C6F4C"/>
    <w:rsid w:val="008C71A7"/>
    <w:rsid w:val="008C753A"/>
    <w:rsid w:val="008C7A95"/>
    <w:rsid w:val="008D03B7"/>
    <w:rsid w:val="008D05EC"/>
    <w:rsid w:val="008D08DF"/>
    <w:rsid w:val="008D0C0E"/>
    <w:rsid w:val="008D0DAD"/>
    <w:rsid w:val="008D0F5B"/>
    <w:rsid w:val="008D1F78"/>
    <w:rsid w:val="008D2304"/>
    <w:rsid w:val="008D24DC"/>
    <w:rsid w:val="008D251C"/>
    <w:rsid w:val="008D2871"/>
    <w:rsid w:val="008D296A"/>
    <w:rsid w:val="008D2A05"/>
    <w:rsid w:val="008D2EF6"/>
    <w:rsid w:val="008D2F1E"/>
    <w:rsid w:val="008D3420"/>
    <w:rsid w:val="008D38C4"/>
    <w:rsid w:val="008D4026"/>
    <w:rsid w:val="008D4479"/>
    <w:rsid w:val="008D4493"/>
    <w:rsid w:val="008D49BB"/>
    <w:rsid w:val="008D4BBA"/>
    <w:rsid w:val="008D4BE6"/>
    <w:rsid w:val="008D5269"/>
    <w:rsid w:val="008D53DA"/>
    <w:rsid w:val="008D659E"/>
    <w:rsid w:val="008D668C"/>
    <w:rsid w:val="008D6A94"/>
    <w:rsid w:val="008D76C3"/>
    <w:rsid w:val="008D790F"/>
    <w:rsid w:val="008D7AB7"/>
    <w:rsid w:val="008D7D91"/>
    <w:rsid w:val="008E09EC"/>
    <w:rsid w:val="008E0B97"/>
    <w:rsid w:val="008E0EC7"/>
    <w:rsid w:val="008E160F"/>
    <w:rsid w:val="008E16F4"/>
    <w:rsid w:val="008E19D3"/>
    <w:rsid w:val="008E245F"/>
    <w:rsid w:val="008E2E0B"/>
    <w:rsid w:val="008E2E2E"/>
    <w:rsid w:val="008E4688"/>
    <w:rsid w:val="008E468F"/>
    <w:rsid w:val="008E4D3B"/>
    <w:rsid w:val="008E53FA"/>
    <w:rsid w:val="008E542F"/>
    <w:rsid w:val="008E5F3E"/>
    <w:rsid w:val="008E60C3"/>
    <w:rsid w:val="008E63C5"/>
    <w:rsid w:val="008E63CC"/>
    <w:rsid w:val="008E6C7C"/>
    <w:rsid w:val="008E7B17"/>
    <w:rsid w:val="008E7B58"/>
    <w:rsid w:val="008F0546"/>
    <w:rsid w:val="008F06A8"/>
    <w:rsid w:val="008F0953"/>
    <w:rsid w:val="008F0B4C"/>
    <w:rsid w:val="008F0B7C"/>
    <w:rsid w:val="008F0C4E"/>
    <w:rsid w:val="008F1110"/>
    <w:rsid w:val="008F145A"/>
    <w:rsid w:val="008F1AB9"/>
    <w:rsid w:val="008F1ADE"/>
    <w:rsid w:val="008F1DA9"/>
    <w:rsid w:val="008F1E61"/>
    <w:rsid w:val="008F248F"/>
    <w:rsid w:val="008F2577"/>
    <w:rsid w:val="008F2613"/>
    <w:rsid w:val="008F29B6"/>
    <w:rsid w:val="008F3589"/>
    <w:rsid w:val="008F3634"/>
    <w:rsid w:val="008F3666"/>
    <w:rsid w:val="008F38BD"/>
    <w:rsid w:val="008F3977"/>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8F7E9A"/>
    <w:rsid w:val="00900059"/>
    <w:rsid w:val="00900AC6"/>
    <w:rsid w:val="00900DA6"/>
    <w:rsid w:val="00901008"/>
    <w:rsid w:val="00901650"/>
    <w:rsid w:val="00901975"/>
    <w:rsid w:val="00901FE2"/>
    <w:rsid w:val="00902099"/>
    <w:rsid w:val="00902119"/>
    <w:rsid w:val="009023B1"/>
    <w:rsid w:val="0090264A"/>
    <w:rsid w:val="00903581"/>
    <w:rsid w:val="0090367B"/>
    <w:rsid w:val="00904AD3"/>
    <w:rsid w:val="00904B2D"/>
    <w:rsid w:val="00905306"/>
    <w:rsid w:val="009054FD"/>
    <w:rsid w:val="00905539"/>
    <w:rsid w:val="009059FB"/>
    <w:rsid w:val="00905A7C"/>
    <w:rsid w:val="00905E93"/>
    <w:rsid w:val="00905F50"/>
    <w:rsid w:val="0090639F"/>
    <w:rsid w:val="0090653E"/>
    <w:rsid w:val="009065F4"/>
    <w:rsid w:val="00906B3B"/>
    <w:rsid w:val="00906D25"/>
    <w:rsid w:val="00906EDB"/>
    <w:rsid w:val="009077EA"/>
    <w:rsid w:val="009078E0"/>
    <w:rsid w:val="00907940"/>
    <w:rsid w:val="00907F2A"/>
    <w:rsid w:val="0091048B"/>
    <w:rsid w:val="009109C3"/>
    <w:rsid w:val="00910F4C"/>
    <w:rsid w:val="0091130D"/>
    <w:rsid w:val="00911614"/>
    <w:rsid w:val="00911B65"/>
    <w:rsid w:val="00911CA9"/>
    <w:rsid w:val="0091213F"/>
    <w:rsid w:val="00912296"/>
    <w:rsid w:val="009127A2"/>
    <w:rsid w:val="00913295"/>
    <w:rsid w:val="00913423"/>
    <w:rsid w:val="0091353E"/>
    <w:rsid w:val="00913A95"/>
    <w:rsid w:val="009142F9"/>
    <w:rsid w:val="00914B9D"/>
    <w:rsid w:val="009150FE"/>
    <w:rsid w:val="0091522E"/>
    <w:rsid w:val="00915355"/>
    <w:rsid w:val="00915F92"/>
    <w:rsid w:val="00916366"/>
    <w:rsid w:val="00916C6F"/>
    <w:rsid w:val="009170A3"/>
    <w:rsid w:val="00917645"/>
    <w:rsid w:val="009177E5"/>
    <w:rsid w:val="00917F35"/>
    <w:rsid w:val="009208A8"/>
    <w:rsid w:val="00922778"/>
    <w:rsid w:val="00922FE9"/>
    <w:rsid w:val="009235CB"/>
    <w:rsid w:val="00923987"/>
    <w:rsid w:val="00923E57"/>
    <w:rsid w:val="009240FE"/>
    <w:rsid w:val="009241C7"/>
    <w:rsid w:val="00924460"/>
    <w:rsid w:val="0092519B"/>
    <w:rsid w:val="009256A7"/>
    <w:rsid w:val="00925F18"/>
    <w:rsid w:val="009269FF"/>
    <w:rsid w:val="00927456"/>
    <w:rsid w:val="009277F3"/>
    <w:rsid w:val="00927847"/>
    <w:rsid w:val="00927968"/>
    <w:rsid w:val="00930133"/>
    <w:rsid w:val="0093059A"/>
    <w:rsid w:val="00930BB5"/>
    <w:rsid w:val="00931487"/>
    <w:rsid w:val="00931826"/>
    <w:rsid w:val="00931938"/>
    <w:rsid w:val="0093223D"/>
    <w:rsid w:val="009329C0"/>
    <w:rsid w:val="00932B00"/>
    <w:rsid w:val="00932BCA"/>
    <w:rsid w:val="00932DC4"/>
    <w:rsid w:val="00933C19"/>
    <w:rsid w:val="00933FD6"/>
    <w:rsid w:val="00934776"/>
    <w:rsid w:val="00934820"/>
    <w:rsid w:val="00934896"/>
    <w:rsid w:val="009348D7"/>
    <w:rsid w:val="009349AF"/>
    <w:rsid w:val="0093516E"/>
    <w:rsid w:val="0093591E"/>
    <w:rsid w:val="00935B52"/>
    <w:rsid w:val="00935CCC"/>
    <w:rsid w:val="00935D18"/>
    <w:rsid w:val="0093606E"/>
    <w:rsid w:val="0093658F"/>
    <w:rsid w:val="00936915"/>
    <w:rsid w:val="0093789B"/>
    <w:rsid w:val="00937D58"/>
    <w:rsid w:val="00937E4D"/>
    <w:rsid w:val="0094057B"/>
    <w:rsid w:val="0094163A"/>
    <w:rsid w:val="00941723"/>
    <w:rsid w:val="00941936"/>
    <w:rsid w:val="00941D45"/>
    <w:rsid w:val="00941F02"/>
    <w:rsid w:val="009431DA"/>
    <w:rsid w:val="00943707"/>
    <w:rsid w:val="00943777"/>
    <w:rsid w:val="00943826"/>
    <w:rsid w:val="00943AA0"/>
    <w:rsid w:val="00943B50"/>
    <w:rsid w:val="00943C2C"/>
    <w:rsid w:val="00943E61"/>
    <w:rsid w:val="009441E4"/>
    <w:rsid w:val="00944AAC"/>
    <w:rsid w:val="00945057"/>
    <w:rsid w:val="0094517B"/>
    <w:rsid w:val="00945261"/>
    <w:rsid w:val="009456BF"/>
    <w:rsid w:val="00945B88"/>
    <w:rsid w:val="009460DF"/>
    <w:rsid w:val="0094615B"/>
    <w:rsid w:val="00946450"/>
    <w:rsid w:val="0094694E"/>
    <w:rsid w:val="00946A98"/>
    <w:rsid w:val="009474F4"/>
    <w:rsid w:val="00947F6B"/>
    <w:rsid w:val="00950005"/>
    <w:rsid w:val="009500C3"/>
    <w:rsid w:val="00950389"/>
    <w:rsid w:val="0095041E"/>
    <w:rsid w:val="0095068D"/>
    <w:rsid w:val="009507B9"/>
    <w:rsid w:val="009511FC"/>
    <w:rsid w:val="009518B7"/>
    <w:rsid w:val="00951930"/>
    <w:rsid w:val="00952302"/>
    <w:rsid w:val="009529A9"/>
    <w:rsid w:val="00952D8B"/>
    <w:rsid w:val="00953963"/>
    <w:rsid w:val="00953DAD"/>
    <w:rsid w:val="00953DDA"/>
    <w:rsid w:val="009541A8"/>
    <w:rsid w:val="009543E8"/>
    <w:rsid w:val="0095448D"/>
    <w:rsid w:val="00954781"/>
    <w:rsid w:val="00955079"/>
    <w:rsid w:val="00955E62"/>
    <w:rsid w:val="0095631D"/>
    <w:rsid w:val="009570E0"/>
    <w:rsid w:val="00957220"/>
    <w:rsid w:val="009577DE"/>
    <w:rsid w:val="00957CE9"/>
    <w:rsid w:val="00960152"/>
    <w:rsid w:val="00960572"/>
    <w:rsid w:val="009609F9"/>
    <w:rsid w:val="00960A2E"/>
    <w:rsid w:val="0096103E"/>
    <w:rsid w:val="00961359"/>
    <w:rsid w:val="00961560"/>
    <w:rsid w:val="00961D62"/>
    <w:rsid w:val="00962CF6"/>
    <w:rsid w:val="0096306A"/>
    <w:rsid w:val="00963280"/>
    <w:rsid w:val="00963BC8"/>
    <w:rsid w:val="00963CCA"/>
    <w:rsid w:val="009643B9"/>
    <w:rsid w:val="00964732"/>
    <w:rsid w:val="00964C8F"/>
    <w:rsid w:val="009650FA"/>
    <w:rsid w:val="00965885"/>
    <w:rsid w:val="00965E53"/>
    <w:rsid w:val="00965F56"/>
    <w:rsid w:val="009660A8"/>
    <w:rsid w:val="00966116"/>
    <w:rsid w:val="009667BC"/>
    <w:rsid w:val="00966995"/>
    <w:rsid w:val="00966B03"/>
    <w:rsid w:val="00966E2C"/>
    <w:rsid w:val="00966FAB"/>
    <w:rsid w:val="00967114"/>
    <w:rsid w:val="00967162"/>
    <w:rsid w:val="009676E2"/>
    <w:rsid w:val="009678B4"/>
    <w:rsid w:val="0096791A"/>
    <w:rsid w:val="00967AFE"/>
    <w:rsid w:val="00967CFB"/>
    <w:rsid w:val="0097028B"/>
    <w:rsid w:val="00970B08"/>
    <w:rsid w:val="00970C49"/>
    <w:rsid w:val="009713AE"/>
    <w:rsid w:val="00971A6E"/>
    <w:rsid w:val="00971FC9"/>
    <w:rsid w:val="0097203F"/>
    <w:rsid w:val="0097272A"/>
    <w:rsid w:val="00972CD6"/>
    <w:rsid w:val="00972DCA"/>
    <w:rsid w:val="009731EF"/>
    <w:rsid w:val="00973C1D"/>
    <w:rsid w:val="00974108"/>
    <w:rsid w:val="0097448F"/>
    <w:rsid w:val="00974EA1"/>
    <w:rsid w:val="009750EE"/>
    <w:rsid w:val="00975223"/>
    <w:rsid w:val="00975440"/>
    <w:rsid w:val="009754D8"/>
    <w:rsid w:val="00975719"/>
    <w:rsid w:val="00975922"/>
    <w:rsid w:val="00975CEF"/>
    <w:rsid w:val="00975E76"/>
    <w:rsid w:val="00975ECE"/>
    <w:rsid w:val="0097631F"/>
    <w:rsid w:val="009767A8"/>
    <w:rsid w:val="009767BC"/>
    <w:rsid w:val="009774F2"/>
    <w:rsid w:val="009776CE"/>
    <w:rsid w:val="00977BDE"/>
    <w:rsid w:val="00977DEC"/>
    <w:rsid w:val="00977F01"/>
    <w:rsid w:val="009806BA"/>
    <w:rsid w:val="00980A26"/>
    <w:rsid w:val="00980CA9"/>
    <w:rsid w:val="00980CD3"/>
    <w:rsid w:val="00980E55"/>
    <w:rsid w:val="00981386"/>
    <w:rsid w:val="0098184B"/>
    <w:rsid w:val="0098190E"/>
    <w:rsid w:val="0098270F"/>
    <w:rsid w:val="00982DE6"/>
    <w:rsid w:val="0098328A"/>
    <w:rsid w:val="00983A48"/>
    <w:rsid w:val="00983C11"/>
    <w:rsid w:val="009841E3"/>
    <w:rsid w:val="009847C7"/>
    <w:rsid w:val="0098576A"/>
    <w:rsid w:val="009859F6"/>
    <w:rsid w:val="00985ADC"/>
    <w:rsid w:val="00985B65"/>
    <w:rsid w:val="00985C25"/>
    <w:rsid w:val="00985C96"/>
    <w:rsid w:val="00985D18"/>
    <w:rsid w:val="009861E6"/>
    <w:rsid w:val="009864DC"/>
    <w:rsid w:val="009865C3"/>
    <w:rsid w:val="0098695B"/>
    <w:rsid w:val="00986F74"/>
    <w:rsid w:val="00987548"/>
    <w:rsid w:val="0098766E"/>
    <w:rsid w:val="009900E9"/>
    <w:rsid w:val="0099011C"/>
    <w:rsid w:val="009902AC"/>
    <w:rsid w:val="0099042A"/>
    <w:rsid w:val="0099057A"/>
    <w:rsid w:val="00990977"/>
    <w:rsid w:val="00991230"/>
    <w:rsid w:val="00991297"/>
    <w:rsid w:val="0099162A"/>
    <w:rsid w:val="00993985"/>
    <w:rsid w:val="00993B91"/>
    <w:rsid w:val="00993CF4"/>
    <w:rsid w:val="00994186"/>
    <w:rsid w:val="00994802"/>
    <w:rsid w:val="00994DE8"/>
    <w:rsid w:val="00994EA6"/>
    <w:rsid w:val="0099569F"/>
    <w:rsid w:val="00995723"/>
    <w:rsid w:val="00995828"/>
    <w:rsid w:val="009961AC"/>
    <w:rsid w:val="0099633D"/>
    <w:rsid w:val="009969DF"/>
    <w:rsid w:val="00996AAF"/>
    <w:rsid w:val="0099721E"/>
    <w:rsid w:val="00997B29"/>
    <w:rsid w:val="00997DC9"/>
    <w:rsid w:val="009A01F3"/>
    <w:rsid w:val="009A0BA7"/>
    <w:rsid w:val="009A0BDB"/>
    <w:rsid w:val="009A1321"/>
    <w:rsid w:val="009A1636"/>
    <w:rsid w:val="009A17A3"/>
    <w:rsid w:val="009A1A2C"/>
    <w:rsid w:val="009A1E06"/>
    <w:rsid w:val="009A22D1"/>
    <w:rsid w:val="009A24C0"/>
    <w:rsid w:val="009A256A"/>
    <w:rsid w:val="009A2596"/>
    <w:rsid w:val="009A2B88"/>
    <w:rsid w:val="009A2DE6"/>
    <w:rsid w:val="009A2F32"/>
    <w:rsid w:val="009A3551"/>
    <w:rsid w:val="009A3C04"/>
    <w:rsid w:val="009A3CFC"/>
    <w:rsid w:val="009A3D84"/>
    <w:rsid w:val="009A47D7"/>
    <w:rsid w:val="009A4E9F"/>
    <w:rsid w:val="009A4FE6"/>
    <w:rsid w:val="009A562D"/>
    <w:rsid w:val="009A5C98"/>
    <w:rsid w:val="009A665D"/>
    <w:rsid w:val="009A69F6"/>
    <w:rsid w:val="009A6A04"/>
    <w:rsid w:val="009A6E29"/>
    <w:rsid w:val="009A769E"/>
    <w:rsid w:val="009A7724"/>
    <w:rsid w:val="009A7964"/>
    <w:rsid w:val="009A7AB0"/>
    <w:rsid w:val="009A7FED"/>
    <w:rsid w:val="009B0235"/>
    <w:rsid w:val="009B05E5"/>
    <w:rsid w:val="009B08FA"/>
    <w:rsid w:val="009B16D6"/>
    <w:rsid w:val="009B19DC"/>
    <w:rsid w:val="009B1A43"/>
    <w:rsid w:val="009B2336"/>
    <w:rsid w:val="009B24A0"/>
    <w:rsid w:val="009B2556"/>
    <w:rsid w:val="009B2E53"/>
    <w:rsid w:val="009B30AC"/>
    <w:rsid w:val="009B3F6C"/>
    <w:rsid w:val="009B464F"/>
    <w:rsid w:val="009B4A87"/>
    <w:rsid w:val="009B55C8"/>
    <w:rsid w:val="009B5E98"/>
    <w:rsid w:val="009B6142"/>
    <w:rsid w:val="009B6409"/>
    <w:rsid w:val="009B664F"/>
    <w:rsid w:val="009B691C"/>
    <w:rsid w:val="009B6AE6"/>
    <w:rsid w:val="009B6B4B"/>
    <w:rsid w:val="009B77A4"/>
    <w:rsid w:val="009B7E9C"/>
    <w:rsid w:val="009B7F42"/>
    <w:rsid w:val="009C078B"/>
    <w:rsid w:val="009C1226"/>
    <w:rsid w:val="009C1516"/>
    <w:rsid w:val="009C17D8"/>
    <w:rsid w:val="009C1804"/>
    <w:rsid w:val="009C246B"/>
    <w:rsid w:val="009C26AC"/>
    <w:rsid w:val="009C287D"/>
    <w:rsid w:val="009C2D99"/>
    <w:rsid w:val="009C3064"/>
    <w:rsid w:val="009C31E1"/>
    <w:rsid w:val="009C4196"/>
    <w:rsid w:val="009C41F6"/>
    <w:rsid w:val="009C4DC5"/>
    <w:rsid w:val="009C4F28"/>
    <w:rsid w:val="009C4F54"/>
    <w:rsid w:val="009C4F95"/>
    <w:rsid w:val="009C5C3E"/>
    <w:rsid w:val="009C5CAC"/>
    <w:rsid w:val="009C60DB"/>
    <w:rsid w:val="009C6371"/>
    <w:rsid w:val="009C6776"/>
    <w:rsid w:val="009C686E"/>
    <w:rsid w:val="009C68AF"/>
    <w:rsid w:val="009C6C89"/>
    <w:rsid w:val="009C73B0"/>
    <w:rsid w:val="009C73D7"/>
    <w:rsid w:val="009C7422"/>
    <w:rsid w:val="009C784C"/>
    <w:rsid w:val="009C787F"/>
    <w:rsid w:val="009C7C74"/>
    <w:rsid w:val="009D0A11"/>
    <w:rsid w:val="009D0DE9"/>
    <w:rsid w:val="009D189C"/>
    <w:rsid w:val="009D2722"/>
    <w:rsid w:val="009D2B21"/>
    <w:rsid w:val="009D2EEE"/>
    <w:rsid w:val="009D2EF6"/>
    <w:rsid w:val="009D304E"/>
    <w:rsid w:val="009D3730"/>
    <w:rsid w:val="009D3FD7"/>
    <w:rsid w:val="009D4562"/>
    <w:rsid w:val="009D497E"/>
    <w:rsid w:val="009D55E2"/>
    <w:rsid w:val="009D5F2D"/>
    <w:rsid w:val="009D6064"/>
    <w:rsid w:val="009D7822"/>
    <w:rsid w:val="009D7C77"/>
    <w:rsid w:val="009E008D"/>
    <w:rsid w:val="009E0126"/>
    <w:rsid w:val="009E02E1"/>
    <w:rsid w:val="009E0332"/>
    <w:rsid w:val="009E0457"/>
    <w:rsid w:val="009E0701"/>
    <w:rsid w:val="009E0B2C"/>
    <w:rsid w:val="009E0E9E"/>
    <w:rsid w:val="009E16BD"/>
    <w:rsid w:val="009E1C7F"/>
    <w:rsid w:val="009E1D83"/>
    <w:rsid w:val="009E1EAA"/>
    <w:rsid w:val="009E2431"/>
    <w:rsid w:val="009E25CB"/>
    <w:rsid w:val="009E2CEA"/>
    <w:rsid w:val="009E2E13"/>
    <w:rsid w:val="009E33A7"/>
    <w:rsid w:val="009E4239"/>
    <w:rsid w:val="009E4467"/>
    <w:rsid w:val="009E48E1"/>
    <w:rsid w:val="009E4D44"/>
    <w:rsid w:val="009E5CA9"/>
    <w:rsid w:val="009E5F41"/>
    <w:rsid w:val="009E62AF"/>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5EB"/>
    <w:rsid w:val="009F2B63"/>
    <w:rsid w:val="009F2FA6"/>
    <w:rsid w:val="009F35DA"/>
    <w:rsid w:val="009F3660"/>
    <w:rsid w:val="009F38F3"/>
    <w:rsid w:val="009F3CAD"/>
    <w:rsid w:val="009F3EA0"/>
    <w:rsid w:val="009F4683"/>
    <w:rsid w:val="009F5015"/>
    <w:rsid w:val="009F536F"/>
    <w:rsid w:val="009F6406"/>
    <w:rsid w:val="009F6653"/>
    <w:rsid w:val="009F6865"/>
    <w:rsid w:val="009F6B5B"/>
    <w:rsid w:val="009F6D34"/>
    <w:rsid w:val="009F7982"/>
    <w:rsid w:val="00A00195"/>
    <w:rsid w:val="00A0084B"/>
    <w:rsid w:val="00A016EC"/>
    <w:rsid w:val="00A0183D"/>
    <w:rsid w:val="00A01D48"/>
    <w:rsid w:val="00A01D69"/>
    <w:rsid w:val="00A024DD"/>
    <w:rsid w:val="00A02BC9"/>
    <w:rsid w:val="00A0344C"/>
    <w:rsid w:val="00A036B8"/>
    <w:rsid w:val="00A04976"/>
    <w:rsid w:val="00A04A80"/>
    <w:rsid w:val="00A05145"/>
    <w:rsid w:val="00A05856"/>
    <w:rsid w:val="00A05A07"/>
    <w:rsid w:val="00A05E37"/>
    <w:rsid w:val="00A0630C"/>
    <w:rsid w:val="00A07398"/>
    <w:rsid w:val="00A07843"/>
    <w:rsid w:val="00A07E94"/>
    <w:rsid w:val="00A10225"/>
    <w:rsid w:val="00A109BD"/>
    <w:rsid w:val="00A10AE0"/>
    <w:rsid w:val="00A1109F"/>
    <w:rsid w:val="00A1113B"/>
    <w:rsid w:val="00A11428"/>
    <w:rsid w:val="00A1148D"/>
    <w:rsid w:val="00A119E9"/>
    <w:rsid w:val="00A11BF0"/>
    <w:rsid w:val="00A124C3"/>
    <w:rsid w:val="00A12669"/>
    <w:rsid w:val="00A12E0A"/>
    <w:rsid w:val="00A130BC"/>
    <w:rsid w:val="00A13113"/>
    <w:rsid w:val="00A13A9C"/>
    <w:rsid w:val="00A14054"/>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054"/>
    <w:rsid w:val="00A20A2D"/>
    <w:rsid w:val="00A20C0A"/>
    <w:rsid w:val="00A20EEE"/>
    <w:rsid w:val="00A210CF"/>
    <w:rsid w:val="00A21EAA"/>
    <w:rsid w:val="00A221B0"/>
    <w:rsid w:val="00A22658"/>
    <w:rsid w:val="00A22D9F"/>
    <w:rsid w:val="00A22E0E"/>
    <w:rsid w:val="00A23856"/>
    <w:rsid w:val="00A2416C"/>
    <w:rsid w:val="00A244DC"/>
    <w:rsid w:val="00A248CE"/>
    <w:rsid w:val="00A24C0F"/>
    <w:rsid w:val="00A24DCC"/>
    <w:rsid w:val="00A25418"/>
    <w:rsid w:val="00A257B7"/>
    <w:rsid w:val="00A25881"/>
    <w:rsid w:val="00A25BEE"/>
    <w:rsid w:val="00A264E0"/>
    <w:rsid w:val="00A2678D"/>
    <w:rsid w:val="00A27B40"/>
    <w:rsid w:val="00A3028C"/>
    <w:rsid w:val="00A312B6"/>
    <w:rsid w:val="00A3151A"/>
    <w:rsid w:val="00A31665"/>
    <w:rsid w:val="00A31B46"/>
    <w:rsid w:val="00A32543"/>
    <w:rsid w:val="00A32934"/>
    <w:rsid w:val="00A331C2"/>
    <w:rsid w:val="00A3331A"/>
    <w:rsid w:val="00A33591"/>
    <w:rsid w:val="00A337C4"/>
    <w:rsid w:val="00A3500D"/>
    <w:rsid w:val="00A353A5"/>
    <w:rsid w:val="00A35558"/>
    <w:rsid w:val="00A35A9F"/>
    <w:rsid w:val="00A35C4B"/>
    <w:rsid w:val="00A364BF"/>
    <w:rsid w:val="00A364E6"/>
    <w:rsid w:val="00A36526"/>
    <w:rsid w:val="00A369D8"/>
    <w:rsid w:val="00A37183"/>
    <w:rsid w:val="00A3718E"/>
    <w:rsid w:val="00A37474"/>
    <w:rsid w:val="00A37CD1"/>
    <w:rsid w:val="00A4021C"/>
    <w:rsid w:val="00A4031E"/>
    <w:rsid w:val="00A4056E"/>
    <w:rsid w:val="00A410CF"/>
    <w:rsid w:val="00A412AB"/>
    <w:rsid w:val="00A416AB"/>
    <w:rsid w:val="00A41CB6"/>
    <w:rsid w:val="00A42154"/>
    <w:rsid w:val="00A43CA1"/>
    <w:rsid w:val="00A43D4B"/>
    <w:rsid w:val="00A43F6C"/>
    <w:rsid w:val="00A43FFD"/>
    <w:rsid w:val="00A440DF"/>
    <w:rsid w:val="00A44405"/>
    <w:rsid w:val="00A45104"/>
    <w:rsid w:val="00A4550F"/>
    <w:rsid w:val="00A455FE"/>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24F"/>
    <w:rsid w:val="00A52346"/>
    <w:rsid w:val="00A523D7"/>
    <w:rsid w:val="00A52D5E"/>
    <w:rsid w:val="00A53039"/>
    <w:rsid w:val="00A531D5"/>
    <w:rsid w:val="00A535C1"/>
    <w:rsid w:val="00A5370B"/>
    <w:rsid w:val="00A54019"/>
    <w:rsid w:val="00A54307"/>
    <w:rsid w:val="00A54BC8"/>
    <w:rsid w:val="00A54D8A"/>
    <w:rsid w:val="00A54EE3"/>
    <w:rsid w:val="00A55136"/>
    <w:rsid w:val="00A559F2"/>
    <w:rsid w:val="00A56AB5"/>
    <w:rsid w:val="00A570DD"/>
    <w:rsid w:val="00A5754E"/>
    <w:rsid w:val="00A60558"/>
    <w:rsid w:val="00A609BC"/>
    <w:rsid w:val="00A60CFA"/>
    <w:rsid w:val="00A6102A"/>
    <w:rsid w:val="00A61427"/>
    <w:rsid w:val="00A616F4"/>
    <w:rsid w:val="00A61AB2"/>
    <w:rsid w:val="00A61B1D"/>
    <w:rsid w:val="00A61FB9"/>
    <w:rsid w:val="00A6237E"/>
    <w:rsid w:val="00A628DF"/>
    <w:rsid w:val="00A62AA3"/>
    <w:rsid w:val="00A63090"/>
    <w:rsid w:val="00A6364A"/>
    <w:rsid w:val="00A642A5"/>
    <w:rsid w:val="00A6444D"/>
    <w:rsid w:val="00A644CB"/>
    <w:rsid w:val="00A6471D"/>
    <w:rsid w:val="00A65BB4"/>
    <w:rsid w:val="00A662E6"/>
    <w:rsid w:val="00A668D9"/>
    <w:rsid w:val="00A6720D"/>
    <w:rsid w:val="00A67F4F"/>
    <w:rsid w:val="00A67FF0"/>
    <w:rsid w:val="00A706AB"/>
    <w:rsid w:val="00A7167C"/>
    <w:rsid w:val="00A7169C"/>
    <w:rsid w:val="00A718F4"/>
    <w:rsid w:val="00A719C9"/>
    <w:rsid w:val="00A71A52"/>
    <w:rsid w:val="00A71B29"/>
    <w:rsid w:val="00A71FD1"/>
    <w:rsid w:val="00A7252F"/>
    <w:rsid w:val="00A7333A"/>
    <w:rsid w:val="00A733E9"/>
    <w:rsid w:val="00A737E8"/>
    <w:rsid w:val="00A73A7F"/>
    <w:rsid w:val="00A73B55"/>
    <w:rsid w:val="00A73D1B"/>
    <w:rsid w:val="00A73FDB"/>
    <w:rsid w:val="00A740F0"/>
    <w:rsid w:val="00A74383"/>
    <w:rsid w:val="00A748AA"/>
    <w:rsid w:val="00A74A77"/>
    <w:rsid w:val="00A74A97"/>
    <w:rsid w:val="00A74C3B"/>
    <w:rsid w:val="00A74CE5"/>
    <w:rsid w:val="00A75010"/>
    <w:rsid w:val="00A75481"/>
    <w:rsid w:val="00A757FF"/>
    <w:rsid w:val="00A7582A"/>
    <w:rsid w:val="00A75FA5"/>
    <w:rsid w:val="00A767E1"/>
    <w:rsid w:val="00A76826"/>
    <w:rsid w:val="00A76A86"/>
    <w:rsid w:val="00A77364"/>
    <w:rsid w:val="00A77E98"/>
    <w:rsid w:val="00A800A3"/>
    <w:rsid w:val="00A806B4"/>
    <w:rsid w:val="00A812EF"/>
    <w:rsid w:val="00A813BC"/>
    <w:rsid w:val="00A8154E"/>
    <w:rsid w:val="00A81574"/>
    <w:rsid w:val="00A8172B"/>
    <w:rsid w:val="00A81E06"/>
    <w:rsid w:val="00A81EE5"/>
    <w:rsid w:val="00A82B06"/>
    <w:rsid w:val="00A834CA"/>
    <w:rsid w:val="00A838C9"/>
    <w:rsid w:val="00A839C0"/>
    <w:rsid w:val="00A84351"/>
    <w:rsid w:val="00A84374"/>
    <w:rsid w:val="00A84B53"/>
    <w:rsid w:val="00A84BEC"/>
    <w:rsid w:val="00A854E0"/>
    <w:rsid w:val="00A857EC"/>
    <w:rsid w:val="00A85894"/>
    <w:rsid w:val="00A85F43"/>
    <w:rsid w:val="00A8615A"/>
    <w:rsid w:val="00A864E7"/>
    <w:rsid w:val="00A86C3B"/>
    <w:rsid w:val="00A870DC"/>
    <w:rsid w:val="00A872DE"/>
    <w:rsid w:val="00A87551"/>
    <w:rsid w:val="00A87DAA"/>
    <w:rsid w:val="00A906FC"/>
    <w:rsid w:val="00A90846"/>
    <w:rsid w:val="00A90CC3"/>
    <w:rsid w:val="00A90F1F"/>
    <w:rsid w:val="00A91128"/>
    <w:rsid w:val="00A912BD"/>
    <w:rsid w:val="00A912D1"/>
    <w:rsid w:val="00A9136A"/>
    <w:rsid w:val="00A91579"/>
    <w:rsid w:val="00A91EC9"/>
    <w:rsid w:val="00A92369"/>
    <w:rsid w:val="00A929B9"/>
    <w:rsid w:val="00A92B8A"/>
    <w:rsid w:val="00A92C49"/>
    <w:rsid w:val="00A92FF4"/>
    <w:rsid w:val="00A93034"/>
    <w:rsid w:val="00A93316"/>
    <w:rsid w:val="00A9399D"/>
    <w:rsid w:val="00A93F73"/>
    <w:rsid w:val="00A944E0"/>
    <w:rsid w:val="00A94685"/>
    <w:rsid w:val="00A9536E"/>
    <w:rsid w:val="00A95602"/>
    <w:rsid w:val="00A9588A"/>
    <w:rsid w:val="00A95D62"/>
    <w:rsid w:val="00A961C4"/>
    <w:rsid w:val="00A9622A"/>
    <w:rsid w:val="00A9657E"/>
    <w:rsid w:val="00A96765"/>
    <w:rsid w:val="00A968B8"/>
    <w:rsid w:val="00A9716D"/>
    <w:rsid w:val="00A972AF"/>
    <w:rsid w:val="00A97300"/>
    <w:rsid w:val="00A976E2"/>
    <w:rsid w:val="00A97C49"/>
    <w:rsid w:val="00AA017C"/>
    <w:rsid w:val="00AA0910"/>
    <w:rsid w:val="00AA0C31"/>
    <w:rsid w:val="00AA1839"/>
    <w:rsid w:val="00AA1A65"/>
    <w:rsid w:val="00AA217A"/>
    <w:rsid w:val="00AA265C"/>
    <w:rsid w:val="00AA2981"/>
    <w:rsid w:val="00AA2B1E"/>
    <w:rsid w:val="00AA2DF8"/>
    <w:rsid w:val="00AA3069"/>
    <w:rsid w:val="00AA307E"/>
    <w:rsid w:val="00AA384A"/>
    <w:rsid w:val="00AA39FF"/>
    <w:rsid w:val="00AA42DD"/>
    <w:rsid w:val="00AA45EA"/>
    <w:rsid w:val="00AA4840"/>
    <w:rsid w:val="00AA4970"/>
    <w:rsid w:val="00AA4A66"/>
    <w:rsid w:val="00AA4DF6"/>
    <w:rsid w:val="00AA5B9D"/>
    <w:rsid w:val="00AA5EF4"/>
    <w:rsid w:val="00AA6137"/>
    <w:rsid w:val="00AA7170"/>
    <w:rsid w:val="00AA7517"/>
    <w:rsid w:val="00AA7527"/>
    <w:rsid w:val="00AA77D3"/>
    <w:rsid w:val="00AB07DD"/>
    <w:rsid w:val="00AB0B7A"/>
    <w:rsid w:val="00AB0E34"/>
    <w:rsid w:val="00AB1BE9"/>
    <w:rsid w:val="00AB1C49"/>
    <w:rsid w:val="00AB1F2D"/>
    <w:rsid w:val="00AB220B"/>
    <w:rsid w:val="00AB254F"/>
    <w:rsid w:val="00AB3394"/>
    <w:rsid w:val="00AB3E35"/>
    <w:rsid w:val="00AB4231"/>
    <w:rsid w:val="00AB504D"/>
    <w:rsid w:val="00AB5A32"/>
    <w:rsid w:val="00AB5EBF"/>
    <w:rsid w:val="00AB60AB"/>
    <w:rsid w:val="00AB6ECE"/>
    <w:rsid w:val="00AB6EFB"/>
    <w:rsid w:val="00AB746E"/>
    <w:rsid w:val="00AB7DAE"/>
    <w:rsid w:val="00AB7DB0"/>
    <w:rsid w:val="00AC01F5"/>
    <w:rsid w:val="00AC033A"/>
    <w:rsid w:val="00AC094C"/>
    <w:rsid w:val="00AC0A70"/>
    <w:rsid w:val="00AC10E1"/>
    <w:rsid w:val="00AC1425"/>
    <w:rsid w:val="00AC2240"/>
    <w:rsid w:val="00AC2A7F"/>
    <w:rsid w:val="00AC2F4C"/>
    <w:rsid w:val="00AC321C"/>
    <w:rsid w:val="00AC34E5"/>
    <w:rsid w:val="00AC3B14"/>
    <w:rsid w:val="00AC3B57"/>
    <w:rsid w:val="00AC3E7C"/>
    <w:rsid w:val="00AC3EEE"/>
    <w:rsid w:val="00AC4581"/>
    <w:rsid w:val="00AC4B1C"/>
    <w:rsid w:val="00AC4F2A"/>
    <w:rsid w:val="00AC5DE4"/>
    <w:rsid w:val="00AC6986"/>
    <w:rsid w:val="00AC6AB4"/>
    <w:rsid w:val="00AC6CF7"/>
    <w:rsid w:val="00AC6EFE"/>
    <w:rsid w:val="00AC6FB7"/>
    <w:rsid w:val="00AC7152"/>
    <w:rsid w:val="00AC7667"/>
    <w:rsid w:val="00AC7D9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31"/>
    <w:rsid w:val="00AD27FC"/>
    <w:rsid w:val="00AD2C1F"/>
    <w:rsid w:val="00AD3513"/>
    <w:rsid w:val="00AD38B8"/>
    <w:rsid w:val="00AD3E8E"/>
    <w:rsid w:val="00AD3F79"/>
    <w:rsid w:val="00AD408E"/>
    <w:rsid w:val="00AD40E5"/>
    <w:rsid w:val="00AD4582"/>
    <w:rsid w:val="00AD4694"/>
    <w:rsid w:val="00AD48B8"/>
    <w:rsid w:val="00AD5224"/>
    <w:rsid w:val="00AD5503"/>
    <w:rsid w:val="00AD5638"/>
    <w:rsid w:val="00AD56B0"/>
    <w:rsid w:val="00AD579E"/>
    <w:rsid w:val="00AD5FA3"/>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7F5"/>
    <w:rsid w:val="00AE3A4D"/>
    <w:rsid w:val="00AE3B50"/>
    <w:rsid w:val="00AE3E94"/>
    <w:rsid w:val="00AE4031"/>
    <w:rsid w:val="00AE44B4"/>
    <w:rsid w:val="00AE48EE"/>
    <w:rsid w:val="00AE4B33"/>
    <w:rsid w:val="00AE4C68"/>
    <w:rsid w:val="00AE4EF3"/>
    <w:rsid w:val="00AE5C81"/>
    <w:rsid w:val="00AE64D9"/>
    <w:rsid w:val="00AE65B1"/>
    <w:rsid w:val="00AE67D3"/>
    <w:rsid w:val="00AE6D03"/>
    <w:rsid w:val="00AE6DAB"/>
    <w:rsid w:val="00AE72DA"/>
    <w:rsid w:val="00AE7342"/>
    <w:rsid w:val="00AE745F"/>
    <w:rsid w:val="00AF00F6"/>
    <w:rsid w:val="00AF046E"/>
    <w:rsid w:val="00AF076A"/>
    <w:rsid w:val="00AF08C4"/>
    <w:rsid w:val="00AF0E6D"/>
    <w:rsid w:val="00AF0EBD"/>
    <w:rsid w:val="00AF1195"/>
    <w:rsid w:val="00AF11CA"/>
    <w:rsid w:val="00AF1ADF"/>
    <w:rsid w:val="00AF1C62"/>
    <w:rsid w:val="00AF1D96"/>
    <w:rsid w:val="00AF202D"/>
    <w:rsid w:val="00AF2332"/>
    <w:rsid w:val="00AF2963"/>
    <w:rsid w:val="00AF2AE1"/>
    <w:rsid w:val="00AF2FDA"/>
    <w:rsid w:val="00AF3292"/>
    <w:rsid w:val="00AF33D9"/>
    <w:rsid w:val="00AF399C"/>
    <w:rsid w:val="00AF39EE"/>
    <w:rsid w:val="00AF3B72"/>
    <w:rsid w:val="00AF412B"/>
    <w:rsid w:val="00AF440C"/>
    <w:rsid w:val="00AF4536"/>
    <w:rsid w:val="00AF4BB0"/>
    <w:rsid w:val="00AF4D17"/>
    <w:rsid w:val="00AF59CE"/>
    <w:rsid w:val="00AF5E97"/>
    <w:rsid w:val="00AF60CF"/>
    <w:rsid w:val="00AF62E9"/>
    <w:rsid w:val="00AF6886"/>
    <w:rsid w:val="00AF69B5"/>
    <w:rsid w:val="00AF6AA7"/>
    <w:rsid w:val="00AF6CE6"/>
    <w:rsid w:val="00AF6F15"/>
    <w:rsid w:val="00AF6F46"/>
    <w:rsid w:val="00AF7047"/>
    <w:rsid w:val="00AF78BF"/>
    <w:rsid w:val="00AF7C88"/>
    <w:rsid w:val="00AF7CCF"/>
    <w:rsid w:val="00AF7E9B"/>
    <w:rsid w:val="00B00499"/>
    <w:rsid w:val="00B009F4"/>
    <w:rsid w:val="00B00EC6"/>
    <w:rsid w:val="00B01CF0"/>
    <w:rsid w:val="00B01FAB"/>
    <w:rsid w:val="00B0203C"/>
    <w:rsid w:val="00B022B3"/>
    <w:rsid w:val="00B029BD"/>
    <w:rsid w:val="00B02D6E"/>
    <w:rsid w:val="00B02E88"/>
    <w:rsid w:val="00B03313"/>
    <w:rsid w:val="00B034B8"/>
    <w:rsid w:val="00B046EE"/>
    <w:rsid w:val="00B04B94"/>
    <w:rsid w:val="00B05292"/>
    <w:rsid w:val="00B0550A"/>
    <w:rsid w:val="00B05C8A"/>
    <w:rsid w:val="00B05F15"/>
    <w:rsid w:val="00B05FB2"/>
    <w:rsid w:val="00B0621E"/>
    <w:rsid w:val="00B06A50"/>
    <w:rsid w:val="00B06B05"/>
    <w:rsid w:val="00B06C0C"/>
    <w:rsid w:val="00B06D61"/>
    <w:rsid w:val="00B070D1"/>
    <w:rsid w:val="00B0717A"/>
    <w:rsid w:val="00B074BA"/>
    <w:rsid w:val="00B077B3"/>
    <w:rsid w:val="00B07DFC"/>
    <w:rsid w:val="00B10A08"/>
    <w:rsid w:val="00B112A4"/>
    <w:rsid w:val="00B11439"/>
    <w:rsid w:val="00B114E0"/>
    <w:rsid w:val="00B11662"/>
    <w:rsid w:val="00B1172A"/>
    <w:rsid w:val="00B11A79"/>
    <w:rsid w:val="00B11F2B"/>
    <w:rsid w:val="00B123CA"/>
    <w:rsid w:val="00B12610"/>
    <w:rsid w:val="00B12892"/>
    <w:rsid w:val="00B12E84"/>
    <w:rsid w:val="00B13252"/>
    <w:rsid w:val="00B1326C"/>
    <w:rsid w:val="00B13476"/>
    <w:rsid w:val="00B1351F"/>
    <w:rsid w:val="00B13615"/>
    <w:rsid w:val="00B13662"/>
    <w:rsid w:val="00B13A55"/>
    <w:rsid w:val="00B13C7E"/>
    <w:rsid w:val="00B13E67"/>
    <w:rsid w:val="00B13F9F"/>
    <w:rsid w:val="00B146D3"/>
    <w:rsid w:val="00B14888"/>
    <w:rsid w:val="00B1536E"/>
    <w:rsid w:val="00B161D2"/>
    <w:rsid w:val="00B1623A"/>
    <w:rsid w:val="00B16D47"/>
    <w:rsid w:val="00B16D85"/>
    <w:rsid w:val="00B17332"/>
    <w:rsid w:val="00B173DE"/>
    <w:rsid w:val="00B173E2"/>
    <w:rsid w:val="00B179C5"/>
    <w:rsid w:val="00B17DA2"/>
    <w:rsid w:val="00B20240"/>
    <w:rsid w:val="00B20492"/>
    <w:rsid w:val="00B2098C"/>
    <w:rsid w:val="00B20B54"/>
    <w:rsid w:val="00B21801"/>
    <w:rsid w:val="00B21B57"/>
    <w:rsid w:val="00B21E20"/>
    <w:rsid w:val="00B22163"/>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BC"/>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AB"/>
    <w:rsid w:val="00B34DB2"/>
    <w:rsid w:val="00B356CA"/>
    <w:rsid w:val="00B359F8"/>
    <w:rsid w:val="00B37279"/>
    <w:rsid w:val="00B37657"/>
    <w:rsid w:val="00B37E87"/>
    <w:rsid w:val="00B408B9"/>
    <w:rsid w:val="00B40CF6"/>
    <w:rsid w:val="00B41123"/>
    <w:rsid w:val="00B4155A"/>
    <w:rsid w:val="00B41DDF"/>
    <w:rsid w:val="00B4208C"/>
    <w:rsid w:val="00B427EB"/>
    <w:rsid w:val="00B436E9"/>
    <w:rsid w:val="00B437D5"/>
    <w:rsid w:val="00B43842"/>
    <w:rsid w:val="00B439E4"/>
    <w:rsid w:val="00B43A87"/>
    <w:rsid w:val="00B44803"/>
    <w:rsid w:val="00B44FE2"/>
    <w:rsid w:val="00B45B10"/>
    <w:rsid w:val="00B46436"/>
    <w:rsid w:val="00B46600"/>
    <w:rsid w:val="00B46C97"/>
    <w:rsid w:val="00B474DD"/>
    <w:rsid w:val="00B47DB4"/>
    <w:rsid w:val="00B50244"/>
    <w:rsid w:val="00B51583"/>
    <w:rsid w:val="00B51628"/>
    <w:rsid w:val="00B51787"/>
    <w:rsid w:val="00B518D7"/>
    <w:rsid w:val="00B51E72"/>
    <w:rsid w:val="00B52002"/>
    <w:rsid w:val="00B52068"/>
    <w:rsid w:val="00B5263B"/>
    <w:rsid w:val="00B52738"/>
    <w:rsid w:val="00B52856"/>
    <w:rsid w:val="00B52873"/>
    <w:rsid w:val="00B5297B"/>
    <w:rsid w:val="00B52C28"/>
    <w:rsid w:val="00B533E2"/>
    <w:rsid w:val="00B5395C"/>
    <w:rsid w:val="00B53DBD"/>
    <w:rsid w:val="00B53DC8"/>
    <w:rsid w:val="00B53DFB"/>
    <w:rsid w:val="00B5452B"/>
    <w:rsid w:val="00B54AB1"/>
    <w:rsid w:val="00B54B7D"/>
    <w:rsid w:val="00B55165"/>
    <w:rsid w:val="00B55397"/>
    <w:rsid w:val="00B55ACB"/>
    <w:rsid w:val="00B55BD1"/>
    <w:rsid w:val="00B56056"/>
    <w:rsid w:val="00B562B2"/>
    <w:rsid w:val="00B56A8E"/>
    <w:rsid w:val="00B5702A"/>
    <w:rsid w:val="00B570AB"/>
    <w:rsid w:val="00B5717B"/>
    <w:rsid w:val="00B5751D"/>
    <w:rsid w:val="00B57F6E"/>
    <w:rsid w:val="00B601A7"/>
    <w:rsid w:val="00B60315"/>
    <w:rsid w:val="00B60649"/>
    <w:rsid w:val="00B61B1E"/>
    <w:rsid w:val="00B61D75"/>
    <w:rsid w:val="00B62389"/>
    <w:rsid w:val="00B6248B"/>
    <w:rsid w:val="00B62745"/>
    <w:rsid w:val="00B6277A"/>
    <w:rsid w:val="00B62BB2"/>
    <w:rsid w:val="00B62D48"/>
    <w:rsid w:val="00B62E5E"/>
    <w:rsid w:val="00B63048"/>
    <w:rsid w:val="00B63083"/>
    <w:rsid w:val="00B6312B"/>
    <w:rsid w:val="00B63486"/>
    <w:rsid w:val="00B63AF8"/>
    <w:rsid w:val="00B63E50"/>
    <w:rsid w:val="00B6408B"/>
    <w:rsid w:val="00B640A3"/>
    <w:rsid w:val="00B648E1"/>
    <w:rsid w:val="00B648F6"/>
    <w:rsid w:val="00B64BBA"/>
    <w:rsid w:val="00B64F1F"/>
    <w:rsid w:val="00B65777"/>
    <w:rsid w:val="00B65ED8"/>
    <w:rsid w:val="00B66C01"/>
    <w:rsid w:val="00B66D1F"/>
    <w:rsid w:val="00B6738B"/>
    <w:rsid w:val="00B67660"/>
    <w:rsid w:val="00B67FA6"/>
    <w:rsid w:val="00B70115"/>
    <w:rsid w:val="00B7063F"/>
    <w:rsid w:val="00B707E9"/>
    <w:rsid w:val="00B70B59"/>
    <w:rsid w:val="00B7179C"/>
    <w:rsid w:val="00B71B28"/>
    <w:rsid w:val="00B71FC9"/>
    <w:rsid w:val="00B72462"/>
    <w:rsid w:val="00B727EC"/>
    <w:rsid w:val="00B72C57"/>
    <w:rsid w:val="00B73BDE"/>
    <w:rsid w:val="00B73D5D"/>
    <w:rsid w:val="00B7486D"/>
    <w:rsid w:val="00B7498A"/>
    <w:rsid w:val="00B749CA"/>
    <w:rsid w:val="00B7552D"/>
    <w:rsid w:val="00B756A8"/>
    <w:rsid w:val="00B762AD"/>
    <w:rsid w:val="00B76669"/>
    <w:rsid w:val="00B7692A"/>
    <w:rsid w:val="00B76CC3"/>
    <w:rsid w:val="00B76D74"/>
    <w:rsid w:val="00B76E99"/>
    <w:rsid w:val="00B771F3"/>
    <w:rsid w:val="00B77BB9"/>
    <w:rsid w:val="00B80060"/>
    <w:rsid w:val="00B8011F"/>
    <w:rsid w:val="00B8015A"/>
    <w:rsid w:val="00B807E8"/>
    <w:rsid w:val="00B80994"/>
    <w:rsid w:val="00B812CA"/>
    <w:rsid w:val="00B81403"/>
    <w:rsid w:val="00B81569"/>
    <w:rsid w:val="00B8156B"/>
    <w:rsid w:val="00B817E7"/>
    <w:rsid w:val="00B821FD"/>
    <w:rsid w:val="00B8247E"/>
    <w:rsid w:val="00B82810"/>
    <w:rsid w:val="00B828A0"/>
    <w:rsid w:val="00B828FA"/>
    <w:rsid w:val="00B82AB8"/>
    <w:rsid w:val="00B82E53"/>
    <w:rsid w:val="00B83C21"/>
    <w:rsid w:val="00B83D75"/>
    <w:rsid w:val="00B83ECF"/>
    <w:rsid w:val="00B847E6"/>
    <w:rsid w:val="00B84B1C"/>
    <w:rsid w:val="00B84E3E"/>
    <w:rsid w:val="00B84EB4"/>
    <w:rsid w:val="00B8544C"/>
    <w:rsid w:val="00B8556D"/>
    <w:rsid w:val="00B861AD"/>
    <w:rsid w:val="00B869F7"/>
    <w:rsid w:val="00B87D31"/>
    <w:rsid w:val="00B87FE4"/>
    <w:rsid w:val="00B90074"/>
    <w:rsid w:val="00B902A5"/>
    <w:rsid w:val="00B90587"/>
    <w:rsid w:val="00B90592"/>
    <w:rsid w:val="00B909BB"/>
    <w:rsid w:val="00B9130B"/>
    <w:rsid w:val="00B914CE"/>
    <w:rsid w:val="00B91666"/>
    <w:rsid w:val="00B9237F"/>
    <w:rsid w:val="00B92626"/>
    <w:rsid w:val="00B9275B"/>
    <w:rsid w:val="00B92CFF"/>
    <w:rsid w:val="00B93312"/>
    <w:rsid w:val="00B93857"/>
    <w:rsid w:val="00B93DCE"/>
    <w:rsid w:val="00B93F91"/>
    <w:rsid w:val="00B94112"/>
    <w:rsid w:val="00B9433C"/>
    <w:rsid w:val="00B94B35"/>
    <w:rsid w:val="00B94B6A"/>
    <w:rsid w:val="00B94D95"/>
    <w:rsid w:val="00B950E1"/>
    <w:rsid w:val="00B9513F"/>
    <w:rsid w:val="00B955E9"/>
    <w:rsid w:val="00B95801"/>
    <w:rsid w:val="00B95FA2"/>
    <w:rsid w:val="00B97B25"/>
    <w:rsid w:val="00B97E38"/>
    <w:rsid w:val="00BA01D1"/>
    <w:rsid w:val="00BA0CF5"/>
    <w:rsid w:val="00BA0EF4"/>
    <w:rsid w:val="00BA126E"/>
    <w:rsid w:val="00BA1980"/>
    <w:rsid w:val="00BA200F"/>
    <w:rsid w:val="00BA22F0"/>
    <w:rsid w:val="00BA24E0"/>
    <w:rsid w:val="00BA2678"/>
    <w:rsid w:val="00BA296F"/>
    <w:rsid w:val="00BA33A4"/>
    <w:rsid w:val="00BA3692"/>
    <w:rsid w:val="00BA36A9"/>
    <w:rsid w:val="00BA36F7"/>
    <w:rsid w:val="00BA3B5C"/>
    <w:rsid w:val="00BA40DA"/>
    <w:rsid w:val="00BA45D4"/>
    <w:rsid w:val="00BA4712"/>
    <w:rsid w:val="00BA4A38"/>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19B"/>
    <w:rsid w:val="00BB05E1"/>
    <w:rsid w:val="00BB05ED"/>
    <w:rsid w:val="00BB0E70"/>
    <w:rsid w:val="00BB1034"/>
    <w:rsid w:val="00BB120C"/>
    <w:rsid w:val="00BB129C"/>
    <w:rsid w:val="00BB1499"/>
    <w:rsid w:val="00BB15BD"/>
    <w:rsid w:val="00BB1750"/>
    <w:rsid w:val="00BB1FC3"/>
    <w:rsid w:val="00BB231D"/>
    <w:rsid w:val="00BB24B2"/>
    <w:rsid w:val="00BB2615"/>
    <w:rsid w:val="00BB26A8"/>
    <w:rsid w:val="00BB2803"/>
    <w:rsid w:val="00BB2F5C"/>
    <w:rsid w:val="00BB3317"/>
    <w:rsid w:val="00BB34E5"/>
    <w:rsid w:val="00BB36B8"/>
    <w:rsid w:val="00BB393E"/>
    <w:rsid w:val="00BB3AEC"/>
    <w:rsid w:val="00BB43E0"/>
    <w:rsid w:val="00BB440C"/>
    <w:rsid w:val="00BB47AB"/>
    <w:rsid w:val="00BB49F7"/>
    <w:rsid w:val="00BB4D79"/>
    <w:rsid w:val="00BB5040"/>
    <w:rsid w:val="00BB5A3D"/>
    <w:rsid w:val="00BB5BBD"/>
    <w:rsid w:val="00BB5D6F"/>
    <w:rsid w:val="00BB656C"/>
    <w:rsid w:val="00BB68EF"/>
    <w:rsid w:val="00BB6EF2"/>
    <w:rsid w:val="00BB72A0"/>
    <w:rsid w:val="00BB75D2"/>
    <w:rsid w:val="00BB79B7"/>
    <w:rsid w:val="00BB7E67"/>
    <w:rsid w:val="00BC016B"/>
    <w:rsid w:val="00BC0764"/>
    <w:rsid w:val="00BC0995"/>
    <w:rsid w:val="00BC0A73"/>
    <w:rsid w:val="00BC1364"/>
    <w:rsid w:val="00BC28ED"/>
    <w:rsid w:val="00BC3242"/>
    <w:rsid w:val="00BC3903"/>
    <w:rsid w:val="00BC391E"/>
    <w:rsid w:val="00BC3C5D"/>
    <w:rsid w:val="00BC3FCE"/>
    <w:rsid w:val="00BC456E"/>
    <w:rsid w:val="00BC45F7"/>
    <w:rsid w:val="00BC4712"/>
    <w:rsid w:val="00BC4938"/>
    <w:rsid w:val="00BC4D42"/>
    <w:rsid w:val="00BC5754"/>
    <w:rsid w:val="00BC59FD"/>
    <w:rsid w:val="00BC6516"/>
    <w:rsid w:val="00BC66E3"/>
    <w:rsid w:val="00BC6895"/>
    <w:rsid w:val="00BC690E"/>
    <w:rsid w:val="00BC6D1B"/>
    <w:rsid w:val="00BC7078"/>
    <w:rsid w:val="00BC73B7"/>
    <w:rsid w:val="00BC7957"/>
    <w:rsid w:val="00BC7AD7"/>
    <w:rsid w:val="00BC7B06"/>
    <w:rsid w:val="00BC7D57"/>
    <w:rsid w:val="00BD03FB"/>
    <w:rsid w:val="00BD0E39"/>
    <w:rsid w:val="00BD0EA7"/>
    <w:rsid w:val="00BD134E"/>
    <w:rsid w:val="00BD1479"/>
    <w:rsid w:val="00BD158E"/>
    <w:rsid w:val="00BD18AC"/>
    <w:rsid w:val="00BD1DF4"/>
    <w:rsid w:val="00BD23CE"/>
    <w:rsid w:val="00BD2515"/>
    <w:rsid w:val="00BD2CA1"/>
    <w:rsid w:val="00BD2DDE"/>
    <w:rsid w:val="00BD2E7F"/>
    <w:rsid w:val="00BD35EF"/>
    <w:rsid w:val="00BD3640"/>
    <w:rsid w:val="00BD36E9"/>
    <w:rsid w:val="00BD36EB"/>
    <w:rsid w:val="00BD39D4"/>
    <w:rsid w:val="00BD3A20"/>
    <w:rsid w:val="00BD3B82"/>
    <w:rsid w:val="00BD40DA"/>
    <w:rsid w:val="00BD478B"/>
    <w:rsid w:val="00BD4DD4"/>
    <w:rsid w:val="00BD5000"/>
    <w:rsid w:val="00BD5004"/>
    <w:rsid w:val="00BD5199"/>
    <w:rsid w:val="00BD55DC"/>
    <w:rsid w:val="00BD5EF5"/>
    <w:rsid w:val="00BD678E"/>
    <w:rsid w:val="00BD6886"/>
    <w:rsid w:val="00BD7009"/>
    <w:rsid w:val="00BD71B0"/>
    <w:rsid w:val="00BD7620"/>
    <w:rsid w:val="00BD7728"/>
    <w:rsid w:val="00BD786B"/>
    <w:rsid w:val="00BE0903"/>
    <w:rsid w:val="00BE0A9A"/>
    <w:rsid w:val="00BE14F3"/>
    <w:rsid w:val="00BE17DC"/>
    <w:rsid w:val="00BE185C"/>
    <w:rsid w:val="00BE1A9F"/>
    <w:rsid w:val="00BE216A"/>
    <w:rsid w:val="00BE21C9"/>
    <w:rsid w:val="00BE22F4"/>
    <w:rsid w:val="00BE2B12"/>
    <w:rsid w:val="00BE31D3"/>
    <w:rsid w:val="00BE372D"/>
    <w:rsid w:val="00BE4D25"/>
    <w:rsid w:val="00BE4DA4"/>
    <w:rsid w:val="00BE513F"/>
    <w:rsid w:val="00BE5673"/>
    <w:rsid w:val="00BE57D7"/>
    <w:rsid w:val="00BE5CAB"/>
    <w:rsid w:val="00BE61FB"/>
    <w:rsid w:val="00BE63F7"/>
    <w:rsid w:val="00BE678E"/>
    <w:rsid w:val="00BE6C4A"/>
    <w:rsid w:val="00BE6E98"/>
    <w:rsid w:val="00BE739E"/>
    <w:rsid w:val="00BF04BE"/>
    <w:rsid w:val="00BF05CF"/>
    <w:rsid w:val="00BF062B"/>
    <w:rsid w:val="00BF1B44"/>
    <w:rsid w:val="00BF1F5A"/>
    <w:rsid w:val="00BF2766"/>
    <w:rsid w:val="00BF291E"/>
    <w:rsid w:val="00BF2BE1"/>
    <w:rsid w:val="00BF3437"/>
    <w:rsid w:val="00BF39E2"/>
    <w:rsid w:val="00BF3C06"/>
    <w:rsid w:val="00BF3EC1"/>
    <w:rsid w:val="00BF4749"/>
    <w:rsid w:val="00BF4D2C"/>
    <w:rsid w:val="00BF4E6A"/>
    <w:rsid w:val="00BF5339"/>
    <w:rsid w:val="00BF5D7A"/>
    <w:rsid w:val="00BF5E41"/>
    <w:rsid w:val="00BF6205"/>
    <w:rsid w:val="00BF6EC2"/>
    <w:rsid w:val="00BF7DBC"/>
    <w:rsid w:val="00BF7F00"/>
    <w:rsid w:val="00C00101"/>
    <w:rsid w:val="00C00260"/>
    <w:rsid w:val="00C002CD"/>
    <w:rsid w:val="00C0066B"/>
    <w:rsid w:val="00C0079D"/>
    <w:rsid w:val="00C00857"/>
    <w:rsid w:val="00C0092E"/>
    <w:rsid w:val="00C00991"/>
    <w:rsid w:val="00C00B48"/>
    <w:rsid w:val="00C00ED8"/>
    <w:rsid w:val="00C0116A"/>
    <w:rsid w:val="00C01517"/>
    <w:rsid w:val="00C02346"/>
    <w:rsid w:val="00C02358"/>
    <w:rsid w:val="00C02B4A"/>
    <w:rsid w:val="00C02D47"/>
    <w:rsid w:val="00C0343F"/>
    <w:rsid w:val="00C03A84"/>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07DAB"/>
    <w:rsid w:val="00C1004C"/>
    <w:rsid w:val="00C1059C"/>
    <w:rsid w:val="00C1078D"/>
    <w:rsid w:val="00C10B5C"/>
    <w:rsid w:val="00C10CA7"/>
    <w:rsid w:val="00C10EA2"/>
    <w:rsid w:val="00C114B2"/>
    <w:rsid w:val="00C117E2"/>
    <w:rsid w:val="00C12616"/>
    <w:rsid w:val="00C128D3"/>
    <w:rsid w:val="00C12B62"/>
    <w:rsid w:val="00C12E6E"/>
    <w:rsid w:val="00C12FF6"/>
    <w:rsid w:val="00C131A7"/>
    <w:rsid w:val="00C13A52"/>
    <w:rsid w:val="00C13C0D"/>
    <w:rsid w:val="00C14222"/>
    <w:rsid w:val="00C14292"/>
    <w:rsid w:val="00C143AD"/>
    <w:rsid w:val="00C144DC"/>
    <w:rsid w:val="00C14848"/>
    <w:rsid w:val="00C14A90"/>
    <w:rsid w:val="00C14B67"/>
    <w:rsid w:val="00C14C64"/>
    <w:rsid w:val="00C14C83"/>
    <w:rsid w:val="00C155CE"/>
    <w:rsid w:val="00C15A92"/>
    <w:rsid w:val="00C1688B"/>
    <w:rsid w:val="00C16963"/>
    <w:rsid w:val="00C173EB"/>
    <w:rsid w:val="00C1772F"/>
    <w:rsid w:val="00C17D33"/>
    <w:rsid w:val="00C17F6D"/>
    <w:rsid w:val="00C2061C"/>
    <w:rsid w:val="00C20812"/>
    <w:rsid w:val="00C208E3"/>
    <w:rsid w:val="00C20F37"/>
    <w:rsid w:val="00C20FAA"/>
    <w:rsid w:val="00C21438"/>
    <w:rsid w:val="00C216CF"/>
    <w:rsid w:val="00C218CB"/>
    <w:rsid w:val="00C21B9A"/>
    <w:rsid w:val="00C21D02"/>
    <w:rsid w:val="00C228A7"/>
    <w:rsid w:val="00C22EC3"/>
    <w:rsid w:val="00C22FC8"/>
    <w:rsid w:val="00C24036"/>
    <w:rsid w:val="00C248CE"/>
    <w:rsid w:val="00C24C70"/>
    <w:rsid w:val="00C24DDC"/>
    <w:rsid w:val="00C2512E"/>
    <w:rsid w:val="00C25551"/>
    <w:rsid w:val="00C25F77"/>
    <w:rsid w:val="00C263A0"/>
    <w:rsid w:val="00C26840"/>
    <w:rsid w:val="00C27171"/>
    <w:rsid w:val="00C27306"/>
    <w:rsid w:val="00C27961"/>
    <w:rsid w:val="00C30030"/>
    <w:rsid w:val="00C30202"/>
    <w:rsid w:val="00C30313"/>
    <w:rsid w:val="00C30F1F"/>
    <w:rsid w:val="00C30F20"/>
    <w:rsid w:val="00C31A66"/>
    <w:rsid w:val="00C32110"/>
    <w:rsid w:val="00C32521"/>
    <w:rsid w:val="00C32E94"/>
    <w:rsid w:val="00C33195"/>
    <w:rsid w:val="00C33A23"/>
    <w:rsid w:val="00C33C63"/>
    <w:rsid w:val="00C344C1"/>
    <w:rsid w:val="00C3466F"/>
    <w:rsid w:val="00C34674"/>
    <w:rsid w:val="00C3490C"/>
    <w:rsid w:val="00C34916"/>
    <w:rsid w:val="00C349BD"/>
    <w:rsid w:val="00C3561A"/>
    <w:rsid w:val="00C356D2"/>
    <w:rsid w:val="00C367CA"/>
    <w:rsid w:val="00C3681A"/>
    <w:rsid w:val="00C3719A"/>
    <w:rsid w:val="00C376F1"/>
    <w:rsid w:val="00C37A47"/>
    <w:rsid w:val="00C40239"/>
    <w:rsid w:val="00C4062B"/>
    <w:rsid w:val="00C40702"/>
    <w:rsid w:val="00C419BC"/>
    <w:rsid w:val="00C42161"/>
    <w:rsid w:val="00C42924"/>
    <w:rsid w:val="00C439FC"/>
    <w:rsid w:val="00C43EC0"/>
    <w:rsid w:val="00C43F79"/>
    <w:rsid w:val="00C446D9"/>
    <w:rsid w:val="00C44CDA"/>
    <w:rsid w:val="00C45512"/>
    <w:rsid w:val="00C4578D"/>
    <w:rsid w:val="00C45AFB"/>
    <w:rsid w:val="00C46693"/>
    <w:rsid w:val="00C46A11"/>
    <w:rsid w:val="00C47162"/>
    <w:rsid w:val="00C4729F"/>
    <w:rsid w:val="00C4784B"/>
    <w:rsid w:val="00C47F0B"/>
    <w:rsid w:val="00C50514"/>
    <w:rsid w:val="00C50EDF"/>
    <w:rsid w:val="00C519BB"/>
    <w:rsid w:val="00C519CA"/>
    <w:rsid w:val="00C520CF"/>
    <w:rsid w:val="00C521F2"/>
    <w:rsid w:val="00C5262E"/>
    <w:rsid w:val="00C52BFA"/>
    <w:rsid w:val="00C53C1F"/>
    <w:rsid w:val="00C53D1D"/>
    <w:rsid w:val="00C53DE3"/>
    <w:rsid w:val="00C53DF7"/>
    <w:rsid w:val="00C5403A"/>
    <w:rsid w:val="00C5419A"/>
    <w:rsid w:val="00C546D7"/>
    <w:rsid w:val="00C54AC0"/>
    <w:rsid w:val="00C55108"/>
    <w:rsid w:val="00C554B0"/>
    <w:rsid w:val="00C5562B"/>
    <w:rsid w:val="00C5562E"/>
    <w:rsid w:val="00C557E4"/>
    <w:rsid w:val="00C55AA1"/>
    <w:rsid w:val="00C55B8F"/>
    <w:rsid w:val="00C55C35"/>
    <w:rsid w:val="00C56354"/>
    <w:rsid w:val="00C567DE"/>
    <w:rsid w:val="00C56831"/>
    <w:rsid w:val="00C56974"/>
    <w:rsid w:val="00C5733D"/>
    <w:rsid w:val="00C57635"/>
    <w:rsid w:val="00C57FA8"/>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74D"/>
    <w:rsid w:val="00C639AE"/>
    <w:rsid w:val="00C6493B"/>
    <w:rsid w:val="00C64CC3"/>
    <w:rsid w:val="00C6553F"/>
    <w:rsid w:val="00C656B3"/>
    <w:rsid w:val="00C659B5"/>
    <w:rsid w:val="00C65BC2"/>
    <w:rsid w:val="00C65FBC"/>
    <w:rsid w:val="00C660D3"/>
    <w:rsid w:val="00C67CAE"/>
    <w:rsid w:val="00C67E53"/>
    <w:rsid w:val="00C700F7"/>
    <w:rsid w:val="00C7047A"/>
    <w:rsid w:val="00C704F6"/>
    <w:rsid w:val="00C706B1"/>
    <w:rsid w:val="00C70A50"/>
    <w:rsid w:val="00C70B82"/>
    <w:rsid w:val="00C70DED"/>
    <w:rsid w:val="00C71096"/>
    <w:rsid w:val="00C71170"/>
    <w:rsid w:val="00C711D4"/>
    <w:rsid w:val="00C71319"/>
    <w:rsid w:val="00C7169B"/>
    <w:rsid w:val="00C71CD9"/>
    <w:rsid w:val="00C7200E"/>
    <w:rsid w:val="00C720F4"/>
    <w:rsid w:val="00C7212F"/>
    <w:rsid w:val="00C728F4"/>
    <w:rsid w:val="00C72AC6"/>
    <w:rsid w:val="00C737D2"/>
    <w:rsid w:val="00C73B08"/>
    <w:rsid w:val="00C73EFB"/>
    <w:rsid w:val="00C73F9A"/>
    <w:rsid w:val="00C741B8"/>
    <w:rsid w:val="00C748D7"/>
    <w:rsid w:val="00C749D2"/>
    <w:rsid w:val="00C74C93"/>
    <w:rsid w:val="00C754C4"/>
    <w:rsid w:val="00C756CC"/>
    <w:rsid w:val="00C75827"/>
    <w:rsid w:val="00C75B40"/>
    <w:rsid w:val="00C7605D"/>
    <w:rsid w:val="00C760CB"/>
    <w:rsid w:val="00C765B1"/>
    <w:rsid w:val="00C76DD8"/>
    <w:rsid w:val="00C774DE"/>
    <w:rsid w:val="00C7777D"/>
    <w:rsid w:val="00C80059"/>
    <w:rsid w:val="00C8005F"/>
    <w:rsid w:val="00C8012B"/>
    <w:rsid w:val="00C803A4"/>
    <w:rsid w:val="00C809F6"/>
    <w:rsid w:val="00C80A3B"/>
    <w:rsid w:val="00C80C54"/>
    <w:rsid w:val="00C80C68"/>
    <w:rsid w:val="00C80D3D"/>
    <w:rsid w:val="00C810B3"/>
    <w:rsid w:val="00C81701"/>
    <w:rsid w:val="00C817B9"/>
    <w:rsid w:val="00C81F2A"/>
    <w:rsid w:val="00C82156"/>
    <w:rsid w:val="00C82296"/>
    <w:rsid w:val="00C822B2"/>
    <w:rsid w:val="00C824A1"/>
    <w:rsid w:val="00C82D5E"/>
    <w:rsid w:val="00C8321E"/>
    <w:rsid w:val="00C8327B"/>
    <w:rsid w:val="00C83458"/>
    <w:rsid w:val="00C83D5A"/>
    <w:rsid w:val="00C83DD1"/>
    <w:rsid w:val="00C842AD"/>
    <w:rsid w:val="00C8436E"/>
    <w:rsid w:val="00C8494A"/>
    <w:rsid w:val="00C84F80"/>
    <w:rsid w:val="00C851D4"/>
    <w:rsid w:val="00C8563B"/>
    <w:rsid w:val="00C85BF3"/>
    <w:rsid w:val="00C85F7D"/>
    <w:rsid w:val="00C86851"/>
    <w:rsid w:val="00C86E95"/>
    <w:rsid w:val="00C86F6D"/>
    <w:rsid w:val="00C87066"/>
    <w:rsid w:val="00C8756A"/>
    <w:rsid w:val="00C87F61"/>
    <w:rsid w:val="00C90A56"/>
    <w:rsid w:val="00C90AB6"/>
    <w:rsid w:val="00C90E48"/>
    <w:rsid w:val="00C91058"/>
    <w:rsid w:val="00C9127F"/>
    <w:rsid w:val="00C9190C"/>
    <w:rsid w:val="00C91A8E"/>
    <w:rsid w:val="00C91EAC"/>
    <w:rsid w:val="00C91F45"/>
    <w:rsid w:val="00C91F8E"/>
    <w:rsid w:val="00C92593"/>
    <w:rsid w:val="00C926E6"/>
    <w:rsid w:val="00C929BF"/>
    <w:rsid w:val="00C92AAC"/>
    <w:rsid w:val="00C93063"/>
    <w:rsid w:val="00C93258"/>
    <w:rsid w:val="00C93B82"/>
    <w:rsid w:val="00C94AFB"/>
    <w:rsid w:val="00C95070"/>
    <w:rsid w:val="00C95529"/>
    <w:rsid w:val="00C957D4"/>
    <w:rsid w:val="00C95A19"/>
    <w:rsid w:val="00C95BAE"/>
    <w:rsid w:val="00C95E4D"/>
    <w:rsid w:val="00C95F30"/>
    <w:rsid w:val="00C95FDC"/>
    <w:rsid w:val="00C9606B"/>
    <w:rsid w:val="00C96180"/>
    <w:rsid w:val="00C96246"/>
    <w:rsid w:val="00C9629E"/>
    <w:rsid w:val="00C96921"/>
    <w:rsid w:val="00C96A07"/>
    <w:rsid w:val="00C96B53"/>
    <w:rsid w:val="00C970D3"/>
    <w:rsid w:val="00C97339"/>
    <w:rsid w:val="00C97483"/>
    <w:rsid w:val="00C97757"/>
    <w:rsid w:val="00C97B62"/>
    <w:rsid w:val="00C97E1D"/>
    <w:rsid w:val="00CA0D4F"/>
    <w:rsid w:val="00CA1C37"/>
    <w:rsid w:val="00CA1CCA"/>
    <w:rsid w:val="00CA204D"/>
    <w:rsid w:val="00CA20CF"/>
    <w:rsid w:val="00CA2DAD"/>
    <w:rsid w:val="00CA2F88"/>
    <w:rsid w:val="00CA3292"/>
    <w:rsid w:val="00CA35BF"/>
    <w:rsid w:val="00CA383D"/>
    <w:rsid w:val="00CA3D8A"/>
    <w:rsid w:val="00CA3DE5"/>
    <w:rsid w:val="00CA3E06"/>
    <w:rsid w:val="00CA433E"/>
    <w:rsid w:val="00CA4660"/>
    <w:rsid w:val="00CA4934"/>
    <w:rsid w:val="00CA5546"/>
    <w:rsid w:val="00CA5D4C"/>
    <w:rsid w:val="00CA5EE1"/>
    <w:rsid w:val="00CA5F9C"/>
    <w:rsid w:val="00CA6213"/>
    <w:rsid w:val="00CA66FE"/>
    <w:rsid w:val="00CA6C75"/>
    <w:rsid w:val="00CA77D8"/>
    <w:rsid w:val="00CA7E66"/>
    <w:rsid w:val="00CB0BEE"/>
    <w:rsid w:val="00CB0FF2"/>
    <w:rsid w:val="00CB10C2"/>
    <w:rsid w:val="00CB1818"/>
    <w:rsid w:val="00CB19EC"/>
    <w:rsid w:val="00CB1BA8"/>
    <w:rsid w:val="00CB25C2"/>
    <w:rsid w:val="00CB2C3B"/>
    <w:rsid w:val="00CB30D1"/>
    <w:rsid w:val="00CB3B47"/>
    <w:rsid w:val="00CB4260"/>
    <w:rsid w:val="00CB4590"/>
    <w:rsid w:val="00CB4741"/>
    <w:rsid w:val="00CB47E7"/>
    <w:rsid w:val="00CB4936"/>
    <w:rsid w:val="00CB4B8D"/>
    <w:rsid w:val="00CB4E04"/>
    <w:rsid w:val="00CB5D6A"/>
    <w:rsid w:val="00CB684E"/>
    <w:rsid w:val="00CB689B"/>
    <w:rsid w:val="00CB6F4F"/>
    <w:rsid w:val="00CB6FD4"/>
    <w:rsid w:val="00CB7451"/>
    <w:rsid w:val="00CB7653"/>
    <w:rsid w:val="00CB7DCE"/>
    <w:rsid w:val="00CB7FF2"/>
    <w:rsid w:val="00CC01F0"/>
    <w:rsid w:val="00CC05DA"/>
    <w:rsid w:val="00CC05E9"/>
    <w:rsid w:val="00CC07B2"/>
    <w:rsid w:val="00CC1590"/>
    <w:rsid w:val="00CC198A"/>
    <w:rsid w:val="00CC2260"/>
    <w:rsid w:val="00CC22B9"/>
    <w:rsid w:val="00CC2887"/>
    <w:rsid w:val="00CC28B9"/>
    <w:rsid w:val="00CC2A93"/>
    <w:rsid w:val="00CC39EF"/>
    <w:rsid w:val="00CC454C"/>
    <w:rsid w:val="00CC4CB1"/>
    <w:rsid w:val="00CC4E81"/>
    <w:rsid w:val="00CC5013"/>
    <w:rsid w:val="00CC54B9"/>
    <w:rsid w:val="00CC5893"/>
    <w:rsid w:val="00CC5F10"/>
    <w:rsid w:val="00CC5FD2"/>
    <w:rsid w:val="00CC60A5"/>
    <w:rsid w:val="00CC6D28"/>
    <w:rsid w:val="00CC7D7E"/>
    <w:rsid w:val="00CD00A4"/>
    <w:rsid w:val="00CD0362"/>
    <w:rsid w:val="00CD0632"/>
    <w:rsid w:val="00CD09D5"/>
    <w:rsid w:val="00CD0B23"/>
    <w:rsid w:val="00CD0D9A"/>
    <w:rsid w:val="00CD0E03"/>
    <w:rsid w:val="00CD1243"/>
    <w:rsid w:val="00CD14AD"/>
    <w:rsid w:val="00CD16E2"/>
    <w:rsid w:val="00CD1DA1"/>
    <w:rsid w:val="00CD1DF0"/>
    <w:rsid w:val="00CD1EB5"/>
    <w:rsid w:val="00CD28F2"/>
    <w:rsid w:val="00CD2E43"/>
    <w:rsid w:val="00CD2F0D"/>
    <w:rsid w:val="00CD3692"/>
    <w:rsid w:val="00CD3BF5"/>
    <w:rsid w:val="00CD47DB"/>
    <w:rsid w:val="00CD498B"/>
    <w:rsid w:val="00CD4CA2"/>
    <w:rsid w:val="00CD4DEE"/>
    <w:rsid w:val="00CD502C"/>
    <w:rsid w:val="00CD51DE"/>
    <w:rsid w:val="00CD52B7"/>
    <w:rsid w:val="00CD6015"/>
    <w:rsid w:val="00CD6504"/>
    <w:rsid w:val="00CD670A"/>
    <w:rsid w:val="00CD73BD"/>
    <w:rsid w:val="00CD742B"/>
    <w:rsid w:val="00CD7437"/>
    <w:rsid w:val="00CD762B"/>
    <w:rsid w:val="00CE022C"/>
    <w:rsid w:val="00CE0FC2"/>
    <w:rsid w:val="00CE10B1"/>
    <w:rsid w:val="00CE14F6"/>
    <w:rsid w:val="00CE1651"/>
    <w:rsid w:val="00CE1C55"/>
    <w:rsid w:val="00CE1D83"/>
    <w:rsid w:val="00CE1E8D"/>
    <w:rsid w:val="00CE1FA6"/>
    <w:rsid w:val="00CE202B"/>
    <w:rsid w:val="00CE2867"/>
    <w:rsid w:val="00CE291A"/>
    <w:rsid w:val="00CE2F90"/>
    <w:rsid w:val="00CE3A18"/>
    <w:rsid w:val="00CE3FC3"/>
    <w:rsid w:val="00CE405D"/>
    <w:rsid w:val="00CE44B3"/>
    <w:rsid w:val="00CE4622"/>
    <w:rsid w:val="00CE4E08"/>
    <w:rsid w:val="00CE4F06"/>
    <w:rsid w:val="00CE5417"/>
    <w:rsid w:val="00CE546F"/>
    <w:rsid w:val="00CE58C4"/>
    <w:rsid w:val="00CE5A2C"/>
    <w:rsid w:val="00CE5B5C"/>
    <w:rsid w:val="00CE612B"/>
    <w:rsid w:val="00CE61B1"/>
    <w:rsid w:val="00CE6BCC"/>
    <w:rsid w:val="00CE6CA4"/>
    <w:rsid w:val="00CE7381"/>
    <w:rsid w:val="00CE741E"/>
    <w:rsid w:val="00CE755A"/>
    <w:rsid w:val="00CE7607"/>
    <w:rsid w:val="00CE7642"/>
    <w:rsid w:val="00CE7CE4"/>
    <w:rsid w:val="00CE7D0D"/>
    <w:rsid w:val="00CF039A"/>
    <w:rsid w:val="00CF0878"/>
    <w:rsid w:val="00CF0C75"/>
    <w:rsid w:val="00CF0DAF"/>
    <w:rsid w:val="00CF1620"/>
    <w:rsid w:val="00CF1D53"/>
    <w:rsid w:val="00CF29BF"/>
    <w:rsid w:val="00CF2D07"/>
    <w:rsid w:val="00CF3145"/>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453"/>
    <w:rsid w:val="00D01A41"/>
    <w:rsid w:val="00D01BD9"/>
    <w:rsid w:val="00D022F3"/>
    <w:rsid w:val="00D029BE"/>
    <w:rsid w:val="00D029C7"/>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7FA"/>
    <w:rsid w:val="00D07A5C"/>
    <w:rsid w:val="00D07C96"/>
    <w:rsid w:val="00D10BB5"/>
    <w:rsid w:val="00D10E5E"/>
    <w:rsid w:val="00D1112C"/>
    <w:rsid w:val="00D11918"/>
    <w:rsid w:val="00D1251D"/>
    <w:rsid w:val="00D12D24"/>
    <w:rsid w:val="00D13246"/>
    <w:rsid w:val="00D13322"/>
    <w:rsid w:val="00D137F2"/>
    <w:rsid w:val="00D13919"/>
    <w:rsid w:val="00D13B82"/>
    <w:rsid w:val="00D1463D"/>
    <w:rsid w:val="00D14718"/>
    <w:rsid w:val="00D14F49"/>
    <w:rsid w:val="00D15150"/>
    <w:rsid w:val="00D1544E"/>
    <w:rsid w:val="00D157C0"/>
    <w:rsid w:val="00D159D0"/>
    <w:rsid w:val="00D15A99"/>
    <w:rsid w:val="00D15C6F"/>
    <w:rsid w:val="00D15FFD"/>
    <w:rsid w:val="00D1618E"/>
    <w:rsid w:val="00D16374"/>
    <w:rsid w:val="00D169BE"/>
    <w:rsid w:val="00D172F1"/>
    <w:rsid w:val="00D17964"/>
    <w:rsid w:val="00D17C99"/>
    <w:rsid w:val="00D203CC"/>
    <w:rsid w:val="00D21375"/>
    <w:rsid w:val="00D213C0"/>
    <w:rsid w:val="00D217BA"/>
    <w:rsid w:val="00D21A0F"/>
    <w:rsid w:val="00D21B43"/>
    <w:rsid w:val="00D21DA2"/>
    <w:rsid w:val="00D21F31"/>
    <w:rsid w:val="00D22130"/>
    <w:rsid w:val="00D2279A"/>
    <w:rsid w:val="00D22E32"/>
    <w:rsid w:val="00D23318"/>
    <w:rsid w:val="00D233B8"/>
    <w:rsid w:val="00D235EF"/>
    <w:rsid w:val="00D24068"/>
    <w:rsid w:val="00D24470"/>
    <w:rsid w:val="00D245E9"/>
    <w:rsid w:val="00D247B0"/>
    <w:rsid w:val="00D24C12"/>
    <w:rsid w:val="00D24CF1"/>
    <w:rsid w:val="00D24D70"/>
    <w:rsid w:val="00D250E4"/>
    <w:rsid w:val="00D253D8"/>
    <w:rsid w:val="00D2592C"/>
    <w:rsid w:val="00D25E5A"/>
    <w:rsid w:val="00D26AC8"/>
    <w:rsid w:val="00D26FAE"/>
    <w:rsid w:val="00D27207"/>
    <w:rsid w:val="00D27827"/>
    <w:rsid w:val="00D27A8A"/>
    <w:rsid w:val="00D30100"/>
    <w:rsid w:val="00D30FC4"/>
    <w:rsid w:val="00D3115A"/>
    <w:rsid w:val="00D31DCB"/>
    <w:rsid w:val="00D31DD8"/>
    <w:rsid w:val="00D3259F"/>
    <w:rsid w:val="00D329D0"/>
    <w:rsid w:val="00D32AB0"/>
    <w:rsid w:val="00D32B73"/>
    <w:rsid w:val="00D3345F"/>
    <w:rsid w:val="00D337A2"/>
    <w:rsid w:val="00D340C9"/>
    <w:rsid w:val="00D34312"/>
    <w:rsid w:val="00D34555"/>
    <w:rsid w:val="00D3520F"/>
    <w:rsid w:val="00D363C5"/>
    <w:rsid w:val="00D36BF2"/>
    <w:rsid w:val="00D36F03"/>
    <w:rsid w:val="00D37A7C"/>
    <w:rsid w:val="00D37BE7"/>
    <w:rsid w:val="00D37C55"/>
    <w:rsid w:val="00D37CF1"/>
    <w:rsid w:val="00D408A5"/>
    <w:rsid w:val="00D40931"/>
    <w:rsid w:val="00D40E6A"/>
    <w:rsid w:val="00D41555"/>
    <w:rsid w:val="00D420C1"/>
    <w:rsid w:val="00D42107"/>
    <w:rsid w:val="00D421CB"/>
    <w:rsid w:val="00D42964"/>
    <w:rsid w:val="00D42B05"/>
    <w:rsid w:val="00D4302B"/>
    <w:rsid w:val="00D434D6"/>
    <w:rsid w:val="00D4361A"/>
    <w:rsid w:val="00D438CD"/>
    <w:rsid w:val="00D43ECA"/>
    <w:rsid w:val="00D44ACA"/>
    <w:rsid w:val="00D45384"/>
    <w:rsid w:val="00D455CF"/>
    <w:rsid w:val="00D4569A"/>
    <w:rsid w:val="00D45F1D"/>
    <w:rsid w:val="00D46243"/>
    <w:rsid w:val="00D46870"/>
    <w:rsid w:val="00D46A95"/>
    <w:rsid w:val="00D46EA1"/>
    <w:rsid w:val="00D47587"/>
    <w:rsid w:val="00D47CCB"/>
    <w:rsid w:val="00D47EEA"/>
    <w:rsid w:val="00D501F5"/>
    <w:rsid w:val="00D5036F"/>
    <w:rsid w:val="00D50471"/>
    <w:rsid w:val="00D508DB"/>
    <w:rsid w:val="00D511D0"/>
    <w:rsid w:val="00D514FC"/>
    <w:rsid w:val="00D51B01"/>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CB0"/>
    <w:rsid w:val="00D57D84"/>
    <w:rsid w:val="00D57EF9"/>
    <w:rsid w:val="00D606CB"/>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578"/>
    <w:rsid w:val="00D647AD"/>
    <w:rsid w:val="00D64A61"/>
    <w:rsid w:val="00D6555F"/>
    <w:rsid w:val="00D65BD3"/>
    <w:rsid w:val="00D66173"/>
    <w:rsid w:val="00D662D1"/>
    <w:rsid w:val="00D6662C"/>
    <w:rsid w:val="00D66B70"/>
    <w:rsid w:val="00D67370"/>
    <w:rsid w:val="00D67576"/>
    <w:rsid w:val="00D6766F"/>
    <w:rsid w:val="00D678BE"/>
    <w:rsid w:val="00D67ADC"/>
    <w:rsid w:val="00D7037D"/>
    <w:rsid w:val="00D70C34"/>
    <w:rsid w:val="00D70D27"/>
    <w:rsid w:val="00D70DB4"/>
    <w:rsid w:val="00D70F6E"/>
    <w:rsid w:val="00D7159B"/>
    <w:rsid w:val="00D715D4"/>
    <w:rsid w:val="00D7189A"/>
    <w:rsid w:val="00D71ECE"/>
    <w:rsid w:val="00D72026"/>
    <w:rsid w:val="00D72077"/>
    <w:rsid w:val="00D720CF"/>
    <w:rsid w:val="00D72FF3"/>
    <w:rsid w:val="00D73594"/>
    <w:rsid w:val="00D73651"/>
    <w:rsid w:val="00D73D02"/>
    <w:rsid w:val="00D73EE1"/>
    <w:rsid w:val="00D742F5"/>
    <w:rsid w:val="00D7536D"/>
    <w:rsid w:val="00D75397"/>
    <w:rsid w:val="00D75757"/>
    <w:rsid w:val="00D75CBF"/>
    <w:rsid w:val="00D75FCE"/>
    <w:rsid w:val="00D7638B"/>
    <w:rsid w:val="00D76DDD"/>
    <w:rsid w:val="00D77AA6"/>
    <w:rsid w:val="00D77B5B"/>
    <w:rsid w:val="00D77C5C"/>
    <w:rsid w:val="00D801C7"/>
    <w:rsid w:val="00D80635"/>
    <w:rsid w:val="00D80678"/>
    <w:rsid w:val="00D819B3"/>
    <w:rsid w:val="00D819F1"/>
    <w:rsid w:val="00D81EF1"/>
    <w:rsid w:val="00D825E8"/>
    <w:rsid w:val="00D82CC5"/>
    <w:rsid w:val="00D84AB4"/>
    <w:rsid w:val="00D84C59"/>
    <w:rsid w:val="00D85220"/>
    <w:rsid w:val="00D85441"/>
    <w:rsid w:val="00D85615"/>
    <w:rsid w:val="00D862B5"/>
    <w:rsid w:val="00D8670D"/>
    <w:rsid w:val="00D8672E"/>
    <w:rsid w:val="00D86923"/>
    <w:rsid w:val="00D86C10"/>
    <w:rsid w:val="00D870F6"/>
    <w:rsid w:val="00D87120"/>
    <w:rsid w:val="00D878F0"/>
    <w:rsid w:val="00D87BA3"/>
    <w:rsid w:val="00D87BF8"/>
    <w:rsid w:val="00D87C3E"/>
    <w:rsid w:val="00D87E26"/>
    <w:rsid w:val="00D900D4"/>
    <w:rsid w:val="00D902C4"/>
    <w:rsid w:val="00D9046B"/>
    <w:rsid w:val="00D90862"/>
    <w:rsid w:val="00D90BDA"/>
    <w:rsid w:val="00D90E01"/>
    <w:rsid w:val="00D912C3"/>
    <w:rsid w:val="00D9180C"/>
    <w:rsid w:val="00D91893"/>
    <w:rsid w:val="00D91BA8"/>
    <w:rsid w:val="00D92077"/>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CD7"/>
    <w:rsid w:val="00D97F00"/>
    <w:rsid w:val="00DA0397"/>
    <w:rsid w:val="00DA0478"/>
    <w:rsid w:val="00DA147C"/>
    <w:rsid w:val="00DA45EB"/>
    <w:rsid w:val="00DA47EA"/>
    <w:rsid w:val="00DA5266"/>
    <w:rsid w:val="00DA5A21"/>
    <w:rsid w:val="00DA5A69"/>
    <w:rsid w:val="00DA5B45"/>
    <w:rsid w:val="00DA610A"/>
    <w:rsid w:val="00DA6677"/>
    <w:rsid w:val="00DA686A"/>
    <w:rsid w:val="00DA69FD"/>
    <w:rsid w:val="00DA6A07"/>
    <w:rsid w:val="00DA7461"/>
    <w:rsid w:val="00DA7E4B"/>
    <w:rsid w:val="00DA7F77"/>
    <w:rsid w:val="00DB00C4"/>
    <w:rsid w:val="00DB02A1"/>
    <w:rsid w:val="00DB03A7"/>
    <w:rsid w:val="00DB03AE"/>
    <w:rsid w:val="00DB0769"/>
    <w:rsid w:val="00DB0B5B"/>
    <w:rsid w:val="00DB199F"/>
    <w:rsid w:val="00DB1C50"/>
    <w:rsid w:val="00DB2073"/>
    <w:rsid w:val="00DB2482"/>
    <w:rsid w:val="00DB2A75"/>
    <w:rsid w:val="00DB3591"/>
    <w:rsid w:val="00DB3BB5"/>
    <w:rsid w:val="00DB3E12"/>
    <w:rsid w:val="00DB4741"/>
    <w:rsid w:val="00DB47A4"/>
    <w:rsid w:val="00DB4820"/>
    <w:rsid w:val="00DB48F8"/>
    <w:rsid w:val="00DB4E99"/>
    <w:rsid w:val="00DB4FE0"/>
    <w:rsid w:val="00DB53D1"/>
    <w:rsid w:val="00DB5448"/>
    <w:rsid w:val="00DB5511"/>
    <w:rsid w:val="00DB565A"/>
    <w:rsid w:val="00DB5A0B"/>
    <w:rsid w:val="00DB5AFA"/>
    <w:rsid w:val="00DB5B41"/>
    <w:rsid w:val="00DB5BED"/>
    <w:rsid w:val="00DB5C55"/>
    <w:rsid w:val="00DB5C5B"/>
    <w:rsid w:val="00DB6346"/>
    <w:rsid w:val="00DB6491"/>
    <w:rsid w:val="00DB69CB"/>
    <w:rsid w:val="00DB6F5F"/>
    <w:rsid w:val="00DB7388"/>
    <w:rsid w:val="00DB7693"/>
    <w:rsid w:val="00DB776D"/>
    <w:rsid w:val="00DB7D2D"/>
    <w:rsid w:val="00DB7FE7"/>
    <w:rsid w:val="00DC0173"/>
    <w:rsid w:val="00DC0751"/>
    <w:rsid w:val="00DC0BF9"/>
    <w:rsid w:val="00DC0C74"/>
    <w:rsid w:val="00DC0D0E"/>
    <w:rsid w:val="00DC1C10"/>
    <w:rsid w:val="00DC1FF6"/>
    <w:rsid w:val="00DC22E2"/>
    <w:rsid w:val="00DC2B2B"/>
    <w:rsid w:val="00DC2D58"/>
    <w:rsid w:val="00DC2E91"/>
    <w:rsid w:val="00DC2F2D"/>
    <w:rsid w:val="00DC31E6"/>
    <w:rsid w:val="00DC404F"/>
    <w:rsid w:val="00DC43F3"/>
    <w:rsid w:val="00DC440E"/>
    <w:rsid w:val="00DC461E"/>
    <w:rsid w:val="00DC471C"/>
    <w:rsid w:val="00DC4F2D"/>
    <w:rsid w:val="00DC4F4C"/>
    <w:rsid w:val="00DC51A5"/>
    <w:rsid w:val="00DC5326"/>
    <w:rsid w:val="00DC5BDD"/>
    <w:rsid w:val="00DC5C8F"/>
    <w:rsid w:val="00DC6B73"/>
    <w:rsid w:val="00DC6BBD"/>
    <w:rsid w:val="00DC772A"/>
    <w:rsid w:val="00DC7BF9"/>
    <w:rsid w:val="00DC7E68"/>
    <w:rsid w:val="00DD0623"/>
    <w:rsid w:val="00DD0FBF"/>
    <w:rsid w:val="00DD1732"/>
    <w:rsid w:val="00DD1B8A"/>
    <w:rsid w:val="00DD1BBF"/>
    <w:rsid w:val="00DD1BFC"/>
    <w:rsid w:val="00DD1F7F"/>
    <w:rsid w:val="00DD24CB"/>
    <w:rsid w:val="00DD2826"/>
    <w:rsid w:val="00DD309F"/>
    <w:rsid w:val="00DD399C"/>
    <w:rsid w:val="00DD3D8B"/>
    <w:rsid w:val="00DD3D9C"/>
    <w:rsid w:val="00DD3FDF"/>
    <w:rsid w:val="00DD497E"/>
    <w:rsid w:val="00DD5852"/>
    <w:rsid w:val="00DD5AD0"/>
    <w:rsid w:val="00DD5AF0"/>
    <w:rsid w:val="00DD5BEB"/>
    <w:rsid w:val="00DD5BFD"/>
    <w:rsid w:val="00DD5D10"/>
    <w:rsid w:val="00DD60EB"/>
    <w:rsid w:val="00DD6769"/>
    <w:rsid w:val="00DD69DF"/>
    <w:rsid w:val="00DD6D36"/>
    <w:rsid w:val="00DD6D4A"/>
    <w:rsid w:val="00DD6E27"/>
    <w:rsid w:val="00DD72BA"/>
    <w:rsid w:val="00DD72BC"/>
    <w:rsid w:val="00DD7C37"/>
    <w:rsid w:val="00DE0261"/>
    <w:rsid w:val="00DE09BB"/>
    <w:rsid w:val="00DE0BCF"/>
    <w:rsid w:val="00DE0D06"/>
    <w:rsid w:val="00DE0D93"/>
    <w:rsid w:val="00DE0F52"/>
    <w:rsid w:val="00DE109E"/>
    <w:rsid w:val="00DE11BB"/>
    <w:rsid w:val="00DE2920"/>
    <w:rsid w:val="00DE2D4A"/>
    <w:rsid w:val="00DE3820"/>
    <w:rsid w:val="00DE38BA"/>
    <w:rsid w:val="00DE4171"/>
    <w:rsid w:val="00DE47AC"/>
    <w:rsid w:val="00DE4BD3"/>
    <w:rsid w:val="00DE4FA7"/>
    <w:rsid w:val="00DE52A7"/>
    <w:rsid w:val="00DE5855"/>
    <w:rsid w:val="00DE5BD4"/>
    <w:rsid w:val="00DE5FFF"/>
    <w:rsid w:val="00DE66D3"/>
    <w:rsid w:val="00DE6A5A"/>
    <w:rsid w:val="00DE7098"/>
    <w:rsid w:val="00DE7313"/>
    <w:rsid w:val="00DE7F5D"/>
    <w:rsid w:val="00DE7FDA"/>
    <w:rsid w:val="00DF056A"/>
    <w:rsid w:val="00DF0779"/>
    <w:rsid w:val="00DF2786"/>
    <w:rsid w:val="00DF450D"/>
    <w:rsid w:val="00DF4808"/>
    <w:rsid w:val="00DF4BA8"/>
    <w:rsid w:val="00DF4C19"/>
    <w:rsid w:val="00DF534D"/>
    <w:rsid w:val="00DF62A4"/>
    <w:rsid w:val="00DF6949"/>
    <w:rsid w:val="00DF6AA7"/>
    <w:rsid w:val="00DF6AF0"/>
    <w:rsid w:val="00DF6B2F"/>
    <w:rsid w:val="00DF70E8"/>
    <w:rsid w:val="00DF7A4B"/>
    <w:rsid w:val="00E000DC"/>
    <w:rsid w:val="00E00F4C"/>
    <w:rsid w:val="00E010A1"/>
    <w:rsid w:val="00E0112B"/>
    <w:rsid w:val="00E013F3"/>
    <w:rsid w:val="00E0154E"/>
    <w:rsid w:val="00E0197D"/>
    <w:rsid w:val="00E019FA"/>
    <w:rsid w:val="00E024FF"/>
    <w:rsid w:val="00E030FA"/>
    <w:rsid w:val="00E03A49"/>
    <w:rsid w:val="00E03D54"/>
    <w:rsid w:val="00E043F8"/>
    <w:rsid w:val="00E04641"/>
    <w:rsid w:val="00E04D62"/>
    <w:rsid w:val="00E051E3"/>
    <w:rsid w:val="00E0532B"/>
    <w:rsid w:val="00E060FF"/>
    <w:rsid w:val="00E063D1"/>
    <w:rsid w:val="00E064E9"/>
    <w:rsid w:val="00E06652"/>
    <w:rsid w:val="00E070D7"/>
    <w:rsid w:val="00E07E60"/>
    <w:rsid w:val="00E101E5"/>
    <w:rsid w:val="00E10A9F"/>
    <w:rsid w:val="00E10AAB"/>
    <w:rsid w:val="00E10B23"/>
    <w:rsid w:val="00E110DB"/>
    <w:rsid w:val="00E11110"/>
    <w:rsid w:val="00E116CD"/>
    <w:rsid w:val="00E11BE1"/>
    <w:rsid w:val="00E11CC8"/>
    <w:rsid w:val="00E11D26"/>
    <w:rsid w:val="00E11D83"/>
    <w:rsid w:val="00E1256D"/>
    <w:rsid w:val="00E12AC7"/>
    <w:rsid w:val="00E13CB8"/>
    <w:rsid w:val="00E13EE1"/>
    <w:rsid w:val="00E13FB0"/>
    <w:rsid w:val="00E1454A"/>
    <w:rsid w:val="00E14A54"/>
    <w:rsid w:val="00E14A6E"/>
    <w:rsid w:val="00E14A8D"/>
    <w:rsid w:val="00E15988"/>
    <w:rsid w:val="00E15AC8"/>
    <w:rsid w:val="00E15CAD"/>
    <w:rsid w:val="00E15E3A"/>
    <w:rsid w:val="00E15E45"/>
    <w:rsid w:val="00E15F64"/>
    <w:rsid w:val="00E16410"/>
    <w:rsid w:val="00E1659D"/>
    <w:rsid w:val="00E16FAB"/>
    <w:rsid w:val="00E17444"/>
    <w:rsid w:val="00E1787E"/>
    <w:rsid w:val="00E178D0"/>
    <w:rsid w:val="00E17DDC"/>
    <w:rsid w:val="00E20023"/>
    <w:rsid w:val="00E210C9"/>
    <w:rsid w:val="00E21542"/>
    <w:rsid w:val="00E21622"/>
    <w:rsid w:val="00E21C62"/>
    <w:rsid w:val="00E223EF"/>
    <w:rsid w:val="00E22452"/>
    <w:rsid w:val="00E227E2"/>
    <w:rsid w:val="00E2294A"/>
    <w:rsid w:val="00E229FF"/>
    <w:rsid w:val="00E2321E"/>
    <w:rsid w:val="00E23881"/>
    <w:rsid w:val="00E23886"/>
    <w:rsid w:val="00E23FD4"/>
    <w:rsid w:val="00E245BA"/>
    <w:rsid w:val="00E24AD3"/>
    <w:rsid w:val="00E24ED5"/>
    <w:rsid w:val="00E25013"/>
    <w:rsid w:val="00E25650"/>
    <w:rsid w:val="00E260AF"/>
    <w:rsid w:val="00E26161"/>
    <w:rsid w:val="00E267BB"/>
    <w:rsid w:val="00E268A8"/>
    <w:rsid w:val="00E26B5C"/>
    <w:rsid w:val="00E26E48"/>
    <w:rsid w:val="00E27023"/>
    <w:rsid w:val="00E272FA"/>
    <w:rsid w:val="00E303B3"/>
    <w:rsid w:val="00E30891"/>
    <w:rsid w:val="00E30D25"/>
    <w:rsid w:val="00E31028"/>
    <w:rsid w:val="00E31C01"/>
    <w:rsid w:val="00E31D30"/>
    <w:rsid w:val="00E32513"/>
    <w:rsid w:val="00E32ADE"/>
    <w:rsid w:val="00E32E7A"/>
    <w:rsid w:val="00E33F02"/>
    <w:rsid w:val="00E34284"/>
    <w:rsid w:val="00E34408"/>
    <w:rsid w:val="00E3455A"/>
    <w:rsid w:val="00E353AC"/>
    <w:rsid w:val="00E362B7"/>
    <w:rsid w:val="00E36754"/>
    <w:rsid w:val="00E36C4B"/>
    <w:rsid w:val="00E373BC"/>
    <w:rsid w:val="00E37B00"/>
    <w:rsid w:val="00E4034F"/>
    <w:rsid w:val="00E40738"/>
    <w:rsid w:val="00E40D33"/>
    <w:rsid w:val="00E41341"/>
    <w:rsid w:val="00E41514"/>
    <w:rsid w:val="00E41C19"/>
    <w:rsid w:val="00E42242"/>
    <w:rsid w:val="00E42D0B"/>
    <w:rsid w:val="00E43048"/>
    <w:rsid w:val="00E43330"/>
    <w:rsid w:val="00E43426"/>
    <w:rsid w:val="00E445EF"/>
    <w:rsid w:val="00E4601F"/>
    <w:rsid w:val="00E46721"/>
    <w:rsid w:val="00E468A1"/>
    <w:rsid w:val="00E46C10"/>
    <w:rsid w:val="00E46EDD"/>
    <w:rsid w:val="00E479AA"/>
    <w:rsid w:val="00E47FB0"/>
    <w:rsid w:val="00E501CC"/>
    <w:rsid w:val="00E50BF4"/>
    <w:rsid w:val="00E515E8"/>
    <w:rsid w:val="00E518DD"/>
    <w:rsid w:val="00E51957"/>
    <w:rsid w:val="00E51B0F"/>
    <w:rsid w:val="00E51B11"/>
    <w:rsid w:val="00E51B1D"/>
    <w:rsid w:val="00E51D41"/>
    <w:rsid w:val="00E52718"/>
    <w:rsid w:val="00E527BB"/>
    <w:rsid w:val="00E5282F"/>
    <w:rsid w:val="00E53884"/>
    <w:rsid w:val="00E53A96"/>
    <w:rsid w:val="00E53B92"/>
    <w:rsid w:val="00E53BBB"/>
    <w:rsid w:val="00E540FA"/>
    <w:rsid w:val="00E54B64"/>
    <w:rsid w:val="00E54D9F"/>
    <w:rsid w:val="00E5562F"/>
    <w:rsid w:val="00E56347"/>
    <w:rsid w:val="00E56687"/>
    <w:rsid w:val="00E568E8"/>
    <w:rsid w:val="00E57259"/>
    <w:rsid w:val="00E577BA"/>
    <w:rsid w:val="00E578A1"/>
    <w:rsid w:val="00E57D52"/>
    <w:rsid w:val="00E60033"/>
    <w:rsid w:val="00E60129"/>
    <w:rsid w:val="00E60271"/>
    <w:rsid w:val="00E605E6"/>
    <w:rsid w:val="00E606EA"/>
    <w:rsid w:val="00E6075A"/>
    <w:rsid w:val="00E60B0B"/>
    <w:rsid w:val="00E60D12"/>
    <w:rsid w:val="00E6119F"/>
    <w:rsid w:val="00E6146B"/>
    <w:rsid w:val="00E615DC"/>
    <w:rsid w:val="00E619A5"/>
    <w:rsid w:val="00E61A37"/>
    <w:rsid w:val="00E621C2"/>
    <w:rsid w:val="00E622B5"/>
    <w:rsid w:val="00E625D0"/>
    <w:rsid w:val="00E627CE"/>
    <w:rsid w:val="00E631F9"/>
    <w:rsid w:val="00E63326"/>
    <w:rsid w:val="00E63732"/>
    <w:rsid w:val="00E63C13"/>
    <w:rsid w:val="00E643D2"/>
    <w:rsid w:val="00E64930"/>
    <w:rsid w:val="00E649F7"/>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ADA"/>
    <w:rsid w:val="00E72B47"/>
    <w:rsid w:val="00E73034"/>
    <w:rsid w:val="00E73064"/>
    <w:rsid w:val="00E733B7"/>
    <w:rsid w:val="00E7344C"/>
    <w:rsid w:val="00E73CED"/>
    <w:rsid w:val="00E73F0F"/>
    <w:rsid w:val="00E74128"/>
    <w:rsid w:val="00E74792"/>
    <w:rsid w:val="00E748FC"/>
    <w:rsid w:val="00E74C0E"/>
    <w:rsid w:val="00E74C40"/>
    <w:rsid w:val="00E752B1"/>
    <w:rsid w:val="00E75412"/>
    <w:rsid w:val="00E7550E"/>
    <w:rsid w:val="00E756EE"/>
    <w:rsid w:val="00E75AFF"/>
    <w:rsid w:val="00E75D54"/>
    <w:rsid w:val="00E761EB"/>
    <w:rsid w:val="00E76B8E"/>
    <w:rsid w:val="00E771FD"/>
    <w:rsid w:val="00E777E2"/>
    <w:rsid w:val="00E77891"/>
    <w:rsid w:val="00E77C0E"/>
    <w:rsid w:val="00E808CC"/>
    <w:rsid w:val="00E80A76"/>
    <w:rsid w:val="00E80E6D"/>
    <w:rsid w:val="00E81377"/>
    <w:rsid w:val="00E8147E"/>
    <w:rsid w:val="00E81610"/>
    <w:rsid w:val="00E8281E"/>
    <w:rsid w:val="00E82945"/>
    <w:rsid w:val="00E82CEC"/>
    <w:rsid w:val="00E82E00"/>
    <w:rsid w:val="00E83182"/>
    <w:rsid w:val="00E8398B"/>
    <w:rsid w:val="00E83B4F"/>
    <w:rsid w:val="00E84AFD"/>
    <w:rsid w:val="00E84EA5"/>
    <w:rsid w:val="00E861FA"/>
    <w:rsid w:val="00E869AA"/>
    <w:rsid w:val="00E87174"/>
    <w:rsid w:val="00E87BE9"/>
    <w:rsid w:val="00E87BFB"/>
    <w:rsid w:val="00E87CD0"/>
    <w:rsid w:val="00E9066E"/>
    <w:rsid w:val="00E90772"/>
    <w:rsid w:val="00E90D20"/>
    <w:rsid w:val="00E90F63"/>
    <w:rsid w:val="00E915F0"/>
    <w:rsid w:val="00E91653"/>
    <w:rsid w:val="00E91B52"/>
    <w:rsid w:val="00E91E7D"/>
    <w:rsid w:val="00E92055"/>
    <w:rsid w:val="00E92387"/>
    <w:rsid w:val="00E9242D"/>
    <w:rsid w:val="00E9276A"/>
    <w:rsid w:val="00E92D38"/>
    <w:rsid w:val="00E92F52"/>
    <w:rsid w:val="00E942D0"/>
    <w:rsid w:val="00E94B7F"/>
    <w:rsid w:val="00E9580F"/>
    <w:rsid w:val="00E960EA"/>
    <w:rsid w:val="00E963E9"/>
    <w:rsid w:val="00E96A02"/>
    <w:rsid w:val="00E96FA8"/>
    <w:rsid w:val="00E97378"/>
    <w:rsid w:val="00E97411"/>
    <w:rsid w:val="00E97887"/>
    <w:rsid w:val="00E97BD2"/>
    <w:rsid w:val="00EA0103"/>
    <w:rsid w:val="00EA02F1"/>
    <w:rsid w:val="00EA0304"/>
    <w:rsid w:val="00EA0CFA"/>
    <w:rsid w:val="00EA1489"/>
    <w:rsid w:val="00EA14FC"/>
    <w:rsid w:val="00EA1A92"/>
    <w:rsid w:val="00EA1B10"/>
    <w:rsid w:val="00EA263B"/>
    <w:rsid w:val="00EA2828"/>
    <w:rsid w:val="00EA2A83"/>
    <w:rsid w:val="00EA40DF"/>
    <w:rsid w:val="00EA41D6"/>
    <w:rsid w:val="00EA437A"/>
    <w:rsid w:val="00EA477A"/>
    <w:rsid w:val="00EA48FC"/>
    <w:rsid w:val="00EA49EB"/>
    <w:rsid w:val="00EA4D84"/>
    <w:rsid w:val="00EA5073"/>
    <w:rsid w:val="00EA54F1"/>
    <w:rsid w:val="00EA55F6"/>
    <w:rsid w:val="00EA6603"/>
    <w:rsid w:val="00EA68AC"/>
    <w:rsid w:val="00EA6C4F"/>
    <w:rsid w:val="00EA6CA1"/>
    <w:rsid w:val="00EA711F"/>
    <w:rsid w:val="00EA7685"/>
    <w:rsid w:val="00EA7AA2"/>
    <w:rsid w:val="00EA7ECD"/>
    <w:rsid w:val="00EB0103"/>
    <w:rsid w:val="00EB049F"/>
    <w:rsid w:val="00EB0C61"/>
    <w:rsid w:val="00EB0F2D"/>
    <w:rsid w:val="00EB144D"/>
    <w:rsid w:val="00EB15A4"/>
    <w:rsid w:val="00EB15DD"/>
    <w:rsid w:val="00EB2532"/>
    <w:rsid w:val="00EB2C9A"/>
    <w:rsid w:val="00EB2F12"/>
    <w:rsid w:val="00EB3063"/>
    <w:rsid w:val="00EB313A"/>
    <w:rsid w:val="00EB3DD6"/>
    <w:rsid w:val="00EB40CB"/>
    <w:rsid w:val="00EB458D"/>
    <w:rsid w:val="00EB466D"/>
    <w:rsid w:val="00EB49E3"/>
    <w:rsid w:val="00EB4EF8"/>
    <w:rsid w:val="00EB5179"/>
    <w:rsid w:val="00EB5358"/>
    <w:rsid w:val="00EB5749"/>
    <w:rsid w:val="00EB64BC"/>
    <w:rsid w:val="00EB7AFE"/>
    <w:rsid w:val="00EB7CF5"/>
    <w:rsid w:val="00EB7E9B"/>
    <w:rsid w:val="00EC01AF"/>
    <w:rsid w:val="00EC01D8"/>
    <w:rsid w:val="00EC109D"/>
    <w:rsid w:val="00EC167F"/>
    <w:rsid w:val="00EC17AE"/>
    <w:rsid w:val="00EC1A80"/>
    <w:rsid w:val="00EC1F35"/>
    <w:rsid w:val="00EC21E5"/>
    <w:rsid w:val="00EC264D"/>
    <w:rsid w:val="00EC2D5D"/>
    <w:rsid w:val="00EC3959"/>
    <w:rsid w:val="00EC3999"/>
    <w:rsid w:val="00EC3D2D"/>
    <w:rsid w:val="00EC4342"/>
    <w:rsid w:val="00EC4866"/>
    <w:rsid w:val="00EC527C"/>
    <w:rsid w:val="00EC528C"/>
    <w:rsid w:val="00EC537B"/>
    <w:rsid w:val="00EC6B33"/>
    <w:rsid w:val="00EC7A7B"/>
    <w:rsid w:val="00EC7C23"/>
    <w:rsid w:val="00EC7E0E"/>
    <w:rsid w:val="00EC7F5A"/>
    <w:rsid w:val="00ED0376"/>
    <w:rsid w:val="00ED0637"/>
    <w:rsid w:val="00ED2399"/>
    <w:rsid w:val="00ED291D"/>
    <w:rsid w:val="00ED29B9"/>
    <w:rsid w:val="00ED2B9E"/>
    <w:rsid w:val="00ED2C2E"/>
    <w:rsid w:val="00ED3B57"/>
    <w:rsid w:val="00ED458A"/>
    <w:rsid w:val="00ED45DB"/>
    <w:rsid w:val="00ED4C33"/>
    <w:rsid w:val="00ED4CBA"/>
    <w:rsid w:val="00ED52E4"/>
    <w:rsid w:val="00ED55DB"/>
    <w:rsid w:val="00ED6027"/>
    <w:rsid w:val="00ED60E9"/>
    <w:rsid w:val="00ED63A8"/>
    <w:rsid w:val="00ED6553"/>
    <w:rsid w:val="00ED6715"/>
    <w:rsid w:val="00ED6BE5"/>
    <w:rsid w:val="00ED74F6"/>
    <w:rsid w:val="00EE0890"/>
    <w:rsid w:val="00EE096D"/>
    <w:rsid w:val="00EE0C6C"/>
    <w:rsid w:val="00EE0EEE"/>
    <w:rsid w:val="00EE0F6E"/>
    <w:rsid w:val="00EE1506"/>
    <w:rsid w:val="00EE1CF7"/>
    <w:rsid w:val="00EE2084"/>
    <w:rsid w:val="00EE2086"/>
    <w:rsid w:val="00EE2CE7"/>
    <w:rsid w:val="00EE3102"/>
    <w:rsid w:val="00EE3C32"/>
    <w:rsid w:val="00EE3C3C"/>
    <w:rsid w:val="00EE428A"/>
    <w:rsid w:val="00EE43E9"/>
    <w:rsid w:val="00EE446F"/>
    <w:rsid w:val="00EE5586"/>
    <w:rsid w:val="00EE56E7"/>
    <w:rsid w:val="00EE68BD"/>
    <w:rsid w:val="00EE7161"/>
    <w:rsid w:val="00EE7221"/>
    <w:rsid w:val="00EE75EA"/>
    <w:rsid w:val="00EE7680"/>
    <w:rsid w:val="00EE78DF"/>
    <w:rsid w:val="00EE7A60"/>
    <w:rsid w:val="00EE7B22"/>
    <w:rsid w:val="00EE7E65"/>
    <w:rsid w:val="00EF074A"/>
    <w:rsid w:val="00EF0A13"/>
    <w:rsid w:val="00EF1133"/>
    <w:rsid w:val="00EF11A6"/>
    <w:rsid w:val="00EF15E8"/>
    <w:rsid w:val="00EF1CCE"/>
    <w:rsid w:val="00EF1CD2"/>
    <w:rsid w:val="00EF1ED0"/>
    <w:rsid w:val="00EF2321"/>
    <w:rsid w:val="00EF2643"/>
    <w:rsid w:val="00EF30F8"/>
    <w:rsid w:val="00EF3504"/>
    <w:rsid w:val="00EF3A52"/>
    <w:rsid w:val="00EF3B15"/>
    <w:rsid w:val="00EF4438"/>
    <w:rsid w:val="00EF4674"/>
    <w:rsid w:val="00EF4D6D"/>
    <w:rsid w:val="00EF4F75"/>
    <w:rsid w:val="00EF5B97"/>
    <w:rsid w:val="00EF612C"/>
    <w:rsid w:val="00EF678F"/>
    <w:rsid w:val="00EF6871"/>
    <w:rsid w:val="00EF73C5"/>
    <w:rsid w:val="00EF7BEC"/>
    <w:rsid w:val="00F00433"/>
    <w:rsid w:val="00F012A4"/>
    <w:rsid w:val="00F01634"/>
    <w:rsid w:val="00F01A11"/>
    <w:rsid w:val="00F01C82"/>
    <w:rsid w:val="00F02692"/>
    <w:rsid w:val="00F026A8"/>
    <w:rsid w:val="00F02C61"/>
    <w:rsid w:val="00F02C9C"/>
    <w:rsid w:val="00F03270"/>
    <w:rsid w:val="00F039B0"/>
    <w:rsid w:val="00F04137"/>
    <w:rsid w:val="00F0477C"/>
    <w:rsid w:val="00F0479E"/>
    <w:rsid w:val="00F05275"/>
    <w:rsid w:val="00F05372"/>
    <w:rsid w:val="00F0641B"/>
    <w:rsid w:val="00F06566"/>
    <w:rsid w:val="00F06581"/>
    <w:rsid w:val="00F0658D"/>
    <w:rsid w:val="00F06AF9"/>
    <w:rsid w:val="00F06D24"/>
    <w:rsid w:val="00F06DAD"/>
    <w:rsid w:val="00F0711D"/>
    <w:rsid w:val="00F0725A"/>
    <w:rsid w:val="00F072AA"/>
    <w:rsid w:val="00F07644"/>
    <w:rsid w:val="00F07979"/>
    <w:rsid w:val="00F07D6F"/>
    <w:rsid w:val="00F1007E"/>
    <w:rsid w:val="00F1019D"/>
    <w:rsid w:val="00F102D2"/>
    <w:rsid w:val="00F10341"/>
    <w:rsid w:val="00F1041B"/>
    <w:rsid w:val="00F1046A"/>
    <w:rsid w:val="00F10A91"/>
    <w:rsid w:val="00F1164C"/>
    <w:rsid w:val="00F1173B"/>
    <w:rsid w:val="00F11913"/>
    <w:rsid w:val="00F1192B"/>
    <w:rsid w:val="00F11E4F"/>
    <w:rsid w:val="00F11EC5"/>
    <w:rsid w:val="00F124D0"/>
    <w:rsid w:val="00F125D9"/>
    <w:rsid w:val="00F12D32"/>
    <w:rsid w:val="00F13314"/>
    <w:rsid w:val="00F13585"/>
    <w:rsid w:val="00F1381B"/>
    <w:rsid w:val="00F138C2"/>
    <w:rsid w:val="00F13AA7"/>
    <w:rsid w:val="00F13AC5"/>
    <w:rsid w:val="00F13B1A"/>
    <w:rsid w:val="00F13DA7"/>
    <w:rsid w:val="00F141AC"/>
    <w:rsid w:val="00F1425C"/>
    <w:rsid w:val="00F142F9"/>
    <w:rsid w:val="00F14F09"/>
    <w:rsid w:val="00F1502D"/>
    <w:rsid w:val="00F15223"/>
    <w:rsid w:val="00F153FA"/>
    <w:rsid w:val="00F15D7D"/>
    <w:rsid w:val="00F1665B"/>
    <w:rsid w:val="00F16703"/>
    <w:rsid w:val="00F16E3B"/>
    <w:rsid w:val="00F17882"/>
    <w:rsid w:val="00F17EFB"/>
    <w:rsid w:val="00F205EA"/>
    <w:rsid w:val="00F20CF6"/>
    <w:rsid w:val="00F20E9A"/>
    <w:rsid w:val="00F217F9"/>
    <w:rsid w:val="00F21901"/>
    <w:rsid w:val="00F22124"/>
    <w:rsid w:val="00F22392"/>
    <w:rsid w:val="00F232F3"/>
    <w:rsid w:val="00F23C9C"/>
    <w:rsid w:val="00F23E27"/>
    <w:rsid w:val="00F23FBA"/>
    <w:rsid w:val="00F243FC"/>
    <w:rsid w:val="00F24A82"/>
    <w:rsid w:val="00F2539E"/>
    <w:rsid w:val="00F257B5"/>
    <w:rsid w:val="00F27EC0"/>
    <w:rsid w:val="00F3037D"/>
    <w:rsid w:val="00F30553"/>
    <w:rsid w:val="00F308B0"/>
    <w:rsid w:val="00F30B96"/>
    <w:rsid w:val="00F31458"/>
    <w:rsid w:val="00F31A05"/>
    <w:rsid w:val="00F32B5C"/>
    <w:rsid w:val="00F32ECD"/>
    <w:rsid w:val="00F3306F"/>
    <w:rsid w:val="00F33E83"/>
    <w:rsid w:val="00F33FE2"/>
    <w:rsid w:val="00F34387"/>
    <w:rsid w:val="00F34780"/>
    <w:rsid w:val="00F348F7"/>
    <w:rsid w:val="00F34B45"/>
    <w:rsid w:val="00F34C06"/>
    <w:rsid w:val="00F34C7B"/>
    <w:rsid w:val="00F35766"/>
    <w:rsid w:val="00F35BE5"/>
    <w:rsid w:val="00F367AA"/>
    <w:rsid w:val="00F368CB"/>
    <w:rsid w:val="00F36EF7"/>
    <w:rsid w:val="00F3733F"/>
    <w:rsid w:val="00F3759E"/>
    <w:rsid w:val="00F377D9"/>
    <w:rsid w:val="00F407A7"/>
    <w:rsid w:val="00F40857"/>
    <w:rsid w:val="00F40A35"/>
    <w:rsid w:val="00F413BB"/>
    <w:rsid w:val="00F41582"/>
    <w:rsid w:val="00F416CC"/>
    <w:rsid w:val="00F42097"/>
    <w:rsid w:val="00F420B9"/>
    <w:rsid w:val="00F4265D"/>
    <w:rsid w:val="00F42953"/>
    <w:rsid w:val="00F42ADE"/>
    <w:rsid w:val="00F42CBD"/>
    <w:rsid w:val="00F4313C"/>
    <w:rsid w:val="00F4346A"/>
    <w:rsid w:val="00F438E8"/>
    <w:rsid w:val="00F43BF9"/>
    <w:rsid w:val="00F43CDA"/>
    <w:rsid w:val="00F43D12"/>
    <w:rsid w:val="00F44605"/>
    <w:rsid w:val="00F447BE"/>
    <w:rsid w:val="00F44A21"/>
    <w:rsid w:val="00F44C31"/>
    <w:rsid w:val="00F44D55"/>
    <w:rsid w:val="00F4547C"/>
    <w:rsid w:val="00F455D4"/>
    <w:rsid w:val="00F459A7"/>
    <w:rsid w:val="00F45FFF"/>
    <w:rsid w:val="00F46207"/>
    <w:rsid w:val="00F46BD0"/>
    <w:rsid w:val="00F46BEA"/>
    <w:rsid w:val="00F4710F"/>
    <w:rsid w:val="00F47781"/>
    <w:rsid w:val="00F479DA"/>
    <w:rsid w:val="00F47A31"/>
    <w:rsid w:val="00F5173A"/>
    <w:rsid w:val="00F51828"/>
    <w:rsid w:val="00F5188D"/>
    <w:rsid w:val="00F52004"/>
    <w:rsid w:val="00F52794"/>
    <w:rsid w:val="00F52DFE"/>
    <w:rsid w:val="00F52FD7"/>
    <w:rsid w:val="00F53116"/>
    <w:rsid w:val="00F532F1"/>
    <w:rsid w:val="00F53526"/>
    <w:rsid w:val="00F536E1"/>
    <w:rsid w:val="00F53E72"/>
    <w:rsid w:val="00F5401B"/>
    <w:rsid w:val="00F5414F"/>
    <w:rsid w:val="00F544FB"/>
    <w:rsid w:val="00F5469C"/>
    <w:rsid w:val="00F54C1E"/>
    <w:rsid w:val="00F54FA8"/>
    <w:rsid w:val="00F550DE"/>
    <w:rsid w:val="00F558B7"/>
    <w:rsid w:val="00F55C8B"/>
    <w:rsid w:val="00F572BF"/>
    <w:rsid w:val="00F575DA"/>
    <w:rsid w:val="00F57DFA"/>
    <w:rsid w:val="00F57E3B"/>
    <w:rsid w:val="00F606A0"/>
    <w:rsid w:val="00F612C4"/>
    <w:rsid w:val="00F612E4"/>
    <w:rsid w:val="00F61326"/>
    <w:rsid w:val="00F6179E"/>
    <w:rsid w:val="00F617CE"/>
    <w:rsid w:val="00F6182E"/>
    <w:rsid w:val="00F62587"/>
    <w:rsid w:val="00F62713"/>
    <w:rsid w:val="00F6279B"/>
    <w:rsid w:val="00F6318B"/>
    <w:rsid w:val="00F6321E"/>
    <w:rsid w:val="00F647F4"/>
    <w:rsid w:val="00F649BA"/>
    <w:rsid w:val="00F64A5E"/>
    <w:rsid w:val="00F650E7"/>
    <w:rsid w:val="00F6555A"/>
    <w:rsid w:val="00F657FD"/>
    <w:rsid w:val="00F65A25"/>
    <w:rsid w:val="00F66CCD"/>
    <w:rsid w:val="00F67330"/>
    <w:rsid w:val="00F6748C"/>
    <w:rsid w:val="00F6754B"/>
    <w:rsid w:val="00F67EFA"/>
    <w:rsid w:val="00F70AA2"/>
    <w:rsid w:val="00F70FAD"/>
    <w:rsid w:val="00F7149F"/>
    <w:rsid w:val="00F719F5"/>
    <w:rsid w:val="00F71CD8"/>
    <w:rsid w:val="00F71E3E"/>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A4F"/>
    <w:rsid w:val="00F75BE4"/>
    <w:rsid w:val="00F75D78"/>
    <w:rsid w:val="00F75FC3"/>
    <w:rsid w:val="00F77012"/>
    <w:rsid w:val="00F77CB0"/>
    <w:rsid w:val="00F77FC1"/>
    <w:rsid w:val="00F800CF"/>
    <w:rsid w:val="00F8088C"/>
    <w:rsid w:val="00F80B2D"/>
    <w:rsid w:val="00F80EAD"/>
    <w:rsid w:val="00F81F2F"/>
    <w:rsid w:val="00F8214C"/>
    <w:rsid w:val="00F82ABF"/>
    <w:rsid w:val="00F82EE9"/>
    <w:rsid w:val="00F830CF"/>
    <w:rsid w:val="00F8355E"/>
    <w:rsid w:val="00F83986"/>
    <w:rsid w:val="00F84895"/>
    <w:rsid w:val="00F848A3"/>
    <w:rsid w:val="00F84A4B"/>
    <w:rsid w:val="00F84AA9"/>
    <w:rsid w:val="00F8701E"/>
    <w:rsid w:val="00F87D43"/>
    <w:rsid w:val="00F87E4E"/>
    <w:rsid w:val="00F908AC"/>
    <w:rsid w:val="00F90926"/>
    <w:rsid w:val="00F90BC5"/>
    <w:rsid w:val="00F90F04"/>
    <w:rsid w:val="00F90FFF"/>
    <w:rsid w:val="00F91AE0"/>
    <w:rsid w:val="00F92181"/>
    <w:rsid w:val="00F92287"/>
    <w:rsid w:val="00F92615"/>
    <w:rsid w:val="00F934FD"/>
    <w:rsid w:val="00F93705"/>
    <w:rsid w:val="00F93AAF"/>
    <w:rsid w:val="00F93E3F"/>
    <w:rsid w:val="00F9421E"/>
    <w:rsid w:val="00F94723"/>
    <w:rsid w:val="00F94A00"/>
    <w:rsid w:val="00F94C05"/>
    <w:rsid w:val="00F94C06"/>
    <w:rsid w:val="00F9560E"/>
    <w:rsid w:val="00F95A33"/>
    <w:rsid w:val="00F966AE"/>
    <w:rsid w:val="00F96B88"/>
    <w:rsid w:val="00F96C25"/>
    <w:rsid w:val="00F96F68"/>
    <w:rsid w:val="00F975CD"/>
    <w:rsid w:val="00F97BEE"/>
    <w:rsid w:val="00F97DB9"/>
    <w:rsid w:val="00F97E57"/>
    <w:rsid w:val="00FA051A"/>
    <w:rsid w:val="00FA059E"/>
    <w:rsid w:val="00FA0738"/>
    <w:rsid w:val="00FA158C"/>
    <w:rsid w:val="00FA190E"/>
    <w:rsid w:val="00FA1A8E"/>
    <w:rsid w:val="00FA1B4F"/>
    <w:rsid w:val="00FA1C41"/>
    <w:rsid w:val="00FA2525"/>
    <w:rsid w:val="00FA2676"/>
    <w:rsid w:val="00FA26CD"/>
    <w:rsid w:val="00FA2CC2"/>
    <w:rsid w:val="00FA2E37"/>
    <w:rsid w:val="00FA3216"/>
    <w:rsid w:val="00FA33F7"/>
    <w:rsid w:val="00FA3748"/>
    <w:rsid w:val="00FA3C89"/>
    <w:rsid w:val="00FA418F"/>
    <w:rsid w:val="00FA460B"/>
    <w:rsid w:val="00FA4AF6"/>
    <w:rsid w:val="00FA4E76"/>
    <w:rsid w:val="00FA5088"/>
    <w:rsid w:val="00FA54DC"/>
    <w:rsid w:val="00FA5611"/>
    <w:rsid w:val="00FA5AB5"/>
    <w:rsid w:val="00FA5DB6"/>
    <w:rsid w:val="00FA6353"/>
    <w:rsid w:val="00FA6A9C"/>
    <w:rsid w:val="00FA6C41"/>
    <w:rsid w:val="00FA70E2"/>
    <w:rsid w:val="00FA73BA"/>
    <w:rsid w:val="00FA7440"/>
    <w:rsid w:val="00FA7450"/>
    <w:rsid w:val="00FA7E1C"/>
    <w:rsid w:val="00FB02C6"/>
    <w:rsid w:val="00FB08FE"/>
    <w:rsid w:val="00FB0C75"/>
    <w:rsid w:val="00FB0E34"/>
    <w:rsid w:val="00FB1141"/>
    <w:rsid w:val="00FB11B4"/>
    <w:rsid w:val="00FB1A2D"/>
    <w:rsid w:val="00FB2149"/>
    <w:rsid w:val="00FB2331"/>
    <w:rsid w:val="00FB2BEF"/>
    <w:rsid w:val="00FB2E21"/>
    <w:rsid w:val="00FB303B"/>
    <w:rsid w:val="00FB3356"/>
    <w:rsid w:val="00FB34DD"/>
    <w:rsid w:val="00FB34F6"/>
    <w:rsid w:val="00FB3696"/>
    <w:rsid w:val="00FB3A6A"/>
    <w:rsid w:val="00FB406F"/>
    <w:rsid w:val="00FB47D9"/>
    <w:rsid w:val="00FB4C1B"/>
    <w:rsid w:val="00FB4D6C"/>
    <w:rsid w:val="00FB4DE5"/>
    <w:rsid w:val="00FB4FFA"/>
    <w:rsid w:val="00FB5311"/>
    <w:rsid w:val="00FB5B91"/>
    <w:rsid w:val="00FB5C4E"/>
    <w:rsid w:val="00FB635F"/>
    <w:rsid w:val="00FB6383"/>
    <w:rsid w:val="00FB6718"/>
    <w:rsid w:val="00FB6ECC"/>
    <w:rsid w:val="00FB72F3"/>
    <w:rsid w:val="00FB7470"/>
    <w:rsid w:val="00FB7CAB"/>
    <w:rsid w:val="00FB7E71"/>
    <w:rsid w:val="00FC015C"/>
    <w:rsid w:val="00FC03C6"/>
    <w:rsid w:val="00FC0A3F"/>
    <w:rsid w:val="00FC1568"/>
    <w:rsid w:val="00FC178C"/>
    <w:rsid w:val="00FC1871"/>
    <w:rsid w:val="00FC1EA7"/>
    <w:rsid w:val="00FC20FC"/>
    <w:rsid w:val="00FC24CF"/>
    <w:rsid w:val="00FC255F"/>
    <w:rsid w:val="00FC25BC"/>
    <w:rsid w:val="00FC26CC"/>
    <w:rsid w:val="00FC26E5"/>
    <w:rsid w:val="00FC2840"/>
    <w:rsid w:val="00FC2AD0"/>
    <w:rsid w:val="00FC32C6"/>
    <w:rsid w:val="00FC3757"/>
    <w:rsid w:val="00FC421D"/>
    <w:rsid w:val="00FC455A"/>
    <w:rsid w:val="00FC4577"/>
    <w:rsid w:val="00FC478C"/>
    <w:rsid w:val="00FC4AB1"/>
    <w:rsid w:val="00FC58D8"/>
    <w:rsid w:val="00FC58EF"/>
    <w:rsid w:val="00FC5CA2"/>
    <w:rsid w:val="00FC6058"/>
    <w:rsid w:val="00FC65CA"/>
    <w:rsid w:val="00FC70FB"/>
    <w:rsid w:val="00FC78B5"/>
    <w:rsid w:val="00FC79D4"/>
    <w:rsid w:val="00FC7B1C"/>
    <w:rsid w:val="00FC7B7A"/>
    <w:rsid w:val="00FC7D08"/>
    <w:rsid w:val="00FD00CA"/>
    <w:rsid w:val="00FD02C8"/>
    <w:rsid w:val="00FD047A"/>
    <w:rsid w:val="00FD0C24"/>
    <w:rsid w:val="00FD0C9D"/>
    <w:rsid w:val="00FD0DA8"/>
    <w:rsid w:val="00FD1C90"/>
    <w:rsid w:val="00FD1DF7"/>
    <w:rsid w:val="00FD23CA"/>
    <w:rsid w:val="00FD23DD"/>
    <w:rsid w:val="00FD261D"/>
    <w:rsid w:val="00FD2CA4"/>
    <w:rsid w:val="00FD2ECB"/>
    <w:rsid w:val="00FD35A5"/>
    <w:rsid w:val="00FD3791"/>
    <w:rsid w:val="00FD39D7"/>
    <w:rsid w:val="00FD3CF5"/>
    <w:rsid w:val="00FD40F4"/>
    <w:rsid w:val="00FD440A"/>
    <w:rsid w:val="00FD479A"/>
    <w:rsid w:val="00FD4C8F"/>
    <w:rsid w:val="00FD4FDE"/>
    <w:rsid w:val="00FD50CF"/>
    <w:rsid w:val="00FD52DD"/>
    <w:rsid w:val="00FD54AC"/>
    <w:rsid w:val="00FD57CE"/>
    <w:rsid w:val="00FD59CB"/>
    <w:rsid w:val="00FD59D7"/>
    <w:rsid w:val="00FD5BAE"/>
    <w:rsid w:val="00FD5E9F"/>
    <w:rsid w:val="00FD692B"/>
    <w:rsid w:val="00FD6CB7"/>
    <w:rsid w:val="00FD720E"/>
    <w:rsid w:val="00FD7304"/>
    <w:rsid w:val="00FD7406"/>
    <w:rsid w:val="00FD7560"/>
    <w:rsid w:val="00FD7CF1"/>
    <w:rsid w:val="00FD7D5A"/>
    <w:rsid w:val="00FD7F22"/>
    <w:rsid w:val="00FE00D1"/>
    <w:rsid w:val="00FE00E0"/>
    <w:rsid w:val="00FE0830"/>
    <w:rsid w:val="00FE0980"/>
    <w:rsid w:val="00FE0A9F"/>
    <w:rsid w:val="00FE0D71"/>
    <w:rsid w:val="00FE0E7C"/>
    <w:rsid w:val="00FE0F66"/>
    <w:rsid w:val="00FE102C"/>
    <w:rsid w:val="00FE11CC"/>
    <w:rsid w:val="00FE1408"/>
    <w:rsid w:val="00FE157E"/>
    <w:rsid w:val="00FE1624"/>
    <w:rsid w:val="00FE175B"/>
    <w:rsid w:val="00FE2573"/>
    <w:rsid w:val="00FE2F8A"/>
    <w:rsid w:val="00FE32C3"/>
    <w:rsid w:val="00FE364D"/>
    <w:rsid w:val="00FE39E6"/>
    <w:rsid w:val="00FE3D39"/>
    <w:rsid w:val="00FE4157"/>
    <w:rsid w:val="00FE422D"/>
    <w:rsid w:val="00FE425B"/>
    <w:rsid w:val="00FE42ED"/>
    <w:rsid w:val="00FE4915"/>
    <w:rsid w:val="00FE6085"/>
    <w:rsid w:val="00FE6250"/>
    <w:rsid w:val="00FE63F3"/>
    <w:rsid w:val="00FE66B4"/>
    <w:rsid w:val="00FE6B78"/>
    <w:rsid w:val="00FE7501"/>
    <w:rsid w:val="00FE7659"/>
    <w:rsid w:val="00FF04BA"/>
    <w:rsid w:val="00FF063B"/>
    <w:rsid w:val="00FF08F4"/>
    <w:rsid w:val="00FF0B9D"/>
    <w:rsid w:val="00FF0FDF"/>
    <w:rsid w:val="00FF1171"/>
    <w:rsid w:val="00FF14D5"/>
    <w:rsid w:val="00FF1898"/>
    <w:rsid w:val="00FF1E8B"/>
    <w:rsid w:val="00FF23BC"/>
    <w:rsid w:val="00FF28B9"/>
    <w:rsid w:val="00FF2BC7"/>
    <w:rsid w:val="00FF313A"/>
    <w:rsid w:val="00FF35D3"/>
    <w:rsid w:val="00FF3B39"/>
    <w:rsid w:val="00FF3C77"/>
    <w:rsid w:val="00FF3CC7"/>
    <w:rsid w:val="00FF3CD7"/>
    <w:rsid w:val="00FF3F25"/>
    <w:rsid w:val="00FF4218"/>
    <w:rsid w:val="00FF4FE2"/>
    <w:rsid w:val="00FF4FFC"/>
    <w:rsid w:val="00FF57CD"/>
    <w:rsid w:val="00FF58E4"/>
    <w:rsid w:val="00FF5A6B"/>
    <w:rsid w:val="00FF5E31"/>
    <w:rsid w:val="00FF5E35"/>
    <w:rsid w:val="00FF606A"/>
    <w:rsid w:val="00FF6262"/>
    <w:rsid w:val="00FF6712"/>
    <w:rsid w:val="00FF6F54"/>
    <w:rsid w:val="00FF7084"/>
    <w:rsid w:val="02C12070"/>
    <w:rsid w:val="02F23D3D"/>
    <w:rsid w:val="0377CE10"/>
    <w:rsid w:val="050BD83F"/>
    <w:rsid w:val="06BD6F17"/>
    <w:rsid w:val="080D7CDB"/>
    <w:rsid w:val="0A4D2D1E"/>
    <w:rsid w:val="0AAB9EC3"/>
    <w:rsid w:val="0C7E7654"/>
    <w:rsid w:val="0D1799FD"/>
    <w:rsid w:val="0E75CAB8"/>
    <w:rsid w:val="0EC3F14E"/>
    <w:rsid w:val="0F0C9D4F"/>
    <w:rsid w:val="0F90E66B"/>
    <w:rsid w:val="125D666E"/>
    <w:rsid w:val="13F936CF"/>
    <w:rsid w:val="14CA5143"/>
    <w:rsid w:val="158A2DF1"/>
    <w:rsid w:val="15E5C1C3"/>
    <w:rsid w:val="16BE789B"/>
    <w:rsid w:val="18509B64"/>
    <w:rsid w:val="199DC266"/>
    <w:rsid w:val="1A2FCFA0"/>
    <w:rsid w:val="1A4F5766"/>
    <w:rsid w:val="1BCBA001"/>
    <w:rsid w:val="1BEB2057"/>
    <w:rsid w:val="1C0A6FD2"/>
    <w:rsid w:val="1CDA12E3"/>
    <w:rsid w:val="1DCA619A"/>
    <w:rsid w:val="1E9A9DDB"/>
    <w:rsid w:val="1F5E42D8"/>
    <w:rsid w:val="1F94C07A"/>
    <w:rsid w:val="1FFF1CAB"/>
    <w:rsid w:val="2213A57F"/>
    <w:rsid w:val="230BC928"/>
    <w:rsid w:val="2450DA95"/>
    <w:rsid w:val="25F9AD9E"/>
    <w:rsid w:val="276D45DA"/>
    <w:rsid w:val="28E6C748"/>
    <w:rsid w:val="2A04291F"/>
    <w:rsid w:val="2ACA15E4"/>
    <w:rsid w:val="2AFABA85"/>
    <w:rsid w:val="2B545EDE"/>
    <w:rsid w:val="2B7EECA7"/>
    <w:rsid w:val="2C0E71BA"/>
    <w:rsid w:val="2DA50208"/>
    <w:rsid w:val="30621C8D"/>
    <w:rsid w:val="30AA88F0"/>
    <w:rsid w:val="317D5238"/>
    <w:rsid w:val="31E344E1"/>
    <w:rsid w:val="33192299"/>
    <w:rsid w:val="3525BE64"/>
    <w:rsid w:val="3C0F78FF"/>
    <w:rsid w:val="3CD0C325"/>
    <w:rsid w:val="3CFDFD07"/>
    <w:rsid w:val="3E471686"/>
    <w:rsid w:val="3E8132E0"/>
    <w:rsid w:val="3E95C068"/>
    <w:rsid w:val="40AF2BD8"/>
    <w:rsid w:val="413CB5B1"/>
    <w:rsid w:val="43FC039D"/>
    <w:rsid w:val="44ABF66B"/>
    <w:rsid w:val="46542810"/>
    <w:rsid w:val="49267F5A"/>
    <w:rsid w:val="4A3EF662"/>
    <w:rsid w:val="4A7D8C20"/>
    <w:rsid w:val="4AC5EEAC"/>
    <w:rsid w:val="4C6D757F"/>
    <w:rsid w:val="4CF79D65"/>
    <w:rsid w:val="4D108026"/>
    <w:rsid w:val="4E55B26C"/>
    <w:rsid w:val="4EE8206E"/>
    <w:rsid w:val="4FF182CD"/>
    <w:rsid w:val="5118CF07"/>
    <w:rsid w:val="51AADC41"/>
    <w:rsid w:val="5284D758"/>
    <w:rsid w:val="5476FF65"/>
    <w:rsid w:val="55BF3F17"/>
    <w:rsid w:val="55E5BAD4"/>
    <w:rsid w:val="5755C3B8"/>
    <w:rsid w:val="57EC97C5"/>
    <w:rsid w:val="5AA16FA2"/>
    <w:rsid w:val="5BA1A359"/>
    <w:rsid w:val="5BB3CD41"/>
    <w:rsid w:val="5C806ACF"/>
    <w:rsid w:val="5C8F2962"/>
    <w:rsid w:val="5DA7ECCE"/>
    <w:rsid w:val="5EF4AD5E"/>
    <w:rsid w:val="5F278E10"/>
    <w:rsid w:val="5FB8B3AB"/>
    <w:rsid w:val="613872F3"/>
    <w:rsid w:val="63771A22"/>
    <w:rsid w:val="63BD3B74"/>
    <w:rsid w:val="64BE3D43"/>
    <w:rsid w:val="664FA328"/>
    <w:rsid w:val="66B13421"/>
    <w:rsid w:val="66BB4124"/>
    <w:rsid w:val="676BD9FE"/>
    <w:rsid w:val="6878CEEB"/>
    <w:rsid w:val="68C6174C"/>
    <w:rsid w:val="68FA0572"/>
    <w:rsid w:val="6BC15909"/>
    <w:rsid w:val="6FBAB3E2"/>
    <w:rsid w:val="710EC71D"/>
    <w:rsid w:val="71568443"/>
    <w:rsid w:val="733264BF"/>
    <w:rsid w:val="7360B737"/>
    <w:rsid w:val="7474FCA8"/>
    <w:rsid w:val="77248D29"/>
    <w:rsid w:val="7823CDBF"/>
    <w:rsid w:val="790892CD"/>
    <w:rsid w:val="795DA42E"/>
    <w:rsid w:val="7AA09731"/>
    <w:rsid w:val="7B8714FA"/>
    <w:rsid w:val="7C073448"/>
    <w:rsid w:val="7D4BDEC5"/>
    <w:rsid w:val="7E1BDEEE"/>
    <w:rsid w:val="7E3CFE6E"/>
    <w:rsid w:val="7F7AA5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FBFED"/>
  <w15:docId w15:val="{A78065B1-63A5-44F3-9DBC-941C697F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paragraph" w:customStyle="1" w:styleId="Default">
    <w:name w:val="Default"/>
    <w:rsid w:val="00123A3E"/>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D4CBA"/>
    <w:rPr>
      <w:color w:val="605E5C"/>
      <w:shd w:val="clear" w:color="auto" w:fill="E1DFDD"/>
    </w:rPr>
  </w:style>
  <w:style w:type="paragraph" w:customStyle="1" w:styleId="indent-4">
    <w:name w:val="indent-4"/>
    <w:basedOn w:val="Normal"/>
    <w:rsid w:val="007A29CA"/>
    <w:pPr>
      <w:spacing w:before="100" w:beforeAutospacing="1" w:after="100" w:afterAutospacing="1"/>
    </w:pPr>
  </w:style>
  <w:style w:type="character" w:customStyle="1" w:styleId="paragraph-hierarchy">
    <w:name w:val="paragraph-hierarchy"/>
    <w:basedOn w:val="DefaultParagraphFont"/>
    <w:rsid w:val="007A29CA"/>
  </w:style>
  <w:style w:type="character" w:customStyle="1" w:styleId="paren">
    <w:name w:val="paren"/>
    <w:basedOn w:val="DefaultParagraphFont"/>
    <w:rsid w:val="007A29CA"/>
  </w:style>
  <w:style w:type="paragraph" w:customStyle="1" w:styleId="pf0">
    <w:name w:val="pf0"/>
    <w:basedOn w:val="Normal"/>
    <w:rsid w:val="00804F24"/>
    <w:pPr>
      <w:spacing w:before="100" w:beforeAutospacing="1" w:after="100" w:afterAutospacing="1"/>
    </w:pPr>
  </w:style>
  <w:style w:type="character" w:customStyle="1" w:styleId="cf01">
    <w:name w:val="cf01"/>
    <w:basedOn w:val="DefaultParagraphFont"/>
    <w:rsid w:val="00804F24"/>
    <w:rPr>
      <w:rFonts w:ascii="Segoe UI" w:hAnsi="Segoe UI" w:cs="Segoe UI" w:hint="default"/>
      <w:sz w:val="18"/>
      <w:szCs w:val="18"/>
      <w:shd w:val="clear" w:color="auto" w:fill="FFFF00"/>
    </w:rPr>
  </w:style>
  <w:style w:type="character" w:customStyle="1" w:styleId="cf11">
    <w:name w:val="cf11"/>
    <w:basedOn w:val="DefaultParagraphFont"/>
    <w:rsid w:val="00804F24"/>
    <w:rPr>
      <w:rFonts w:ascii="Segoe UI" w:hAnsi="Segoe UI" w:cs="Segoe UI" w:hint="default"/>
      <w:sz w:val="18"/>
      <w:szCs w:val="18"/>
    </w:rPr>
  </w:style>
  <w:style w:type="character" w:customStyle="1" w:styleId="cf21">
    <w:name w:val="cf21"/>
    <w:basedOn w:val="DefaultParagraphFont"/>
    <w:rsid w:val="00804F24"/>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ud.gov/vaw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ud.gov/program_offices/administration/hudclips/forms/hud5"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8CE1A0-E44C-4E14-BBF7-D3B92E08D328}">
  <ds:schemaRefs>
    <ds:schemaRef ds:uri="http://schemas.microsoft.com/sharepoint/v3/contenttype/forms"/>
  </ds:schemaRefs>
</ds:datastoreItem>
</file>

<file path=customXml/itemProps2.xml><?xml version="1.0" encoding="utf-8"?>
<ds:datastoreItem xmlns:ds="http://schemas.openxmlformats.org/officeDocument/2006/customXml" ds:itemID="{CFD8CB9B-8CB7-4DD3-9478-B6D092AADEE6}">
  <ds:schemaRefs>
    <ds:schemaRef ds:uri="http://schemas.microsoft.com/sharepoint/events"/>
  </ds:schemaRefs>
</ds:datastoreItem>
</file>

<file path=customXml/itemProps3.xml><?xml version="1.0" encoding="utf-8"?>
<ds:datastoreItem xmlns:ds="http://schemas.openxmlformats.org/officeDocument/2006/customXml" ds:itemID="{B1CF7E0C-12B9-4C34-9208-A95C8D6054B8}">
  <ds:schemaRefs>
    <ds:schemaRef ds:uri="http://schemas.openxmlformats.org/officeDocument/2006/bibliography"/>
  </ds:schemaRefs>
</ds:datastoreItem>
</file>

<file path=customXml/itemProps4.xml><?xml version="1.0" encoding="utf-8"?>
<ds:datastoreItem xmlns:ds="http://schemas.openxmlformats.org/officeDocument/2006/customXml" ds:itemID="{230FE762-3A2F-4888-AB30-41CC18B54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B61B81-A21F-47C7-BFDD-46A92B603E6D}">
  <ds:schemaRefs>
    <ds:schemaRef ds:uri="http://schemas.microsoft.com/sharepoint/events"/>
  </ds:schemaRefs>
</ds:datastoreItem>
</file>

<file path=customXml/itemProps6.xml><?xml version="1.0" encoding="utf-8"?>
<ds:datastoreItem xmlns:ds="http://schemas.openxmlformats.org/officeDocument/2006/customXml" ds:itemID="{99B07EA5-62F5-4B6C-8601-3BF898959992}">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7.xml><?xml version="1.0" encoding="utf-8"?>
<ds:datastoreItem xmlns:ds="http://schemas.openxmlformats.org/officeDocument/2006/customXml" ds:itemID="{E103063D-E6B8-4144-B26D-C326AEA6E1BF}">
  <ds:schemaRefs>
    <ds:schemaRef ds:uri="http://schemas.microsoft.com/sharepoint/v3/contenttype/forms"/>
  </ds:schemaRefs>
</ds:datastoreItem>
</file>

<file path=customXml/itemProps8.xml><?xml version="1.0" encoding="utf-8"?>
<ds:datastoreItem xmlns:ds="http://schemas.openxmlformats.org/officeDocument/2006/customXml" ds:itemID="{3C5E6938-F8E9-4196-A328-35821FAD7D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dc:creator>
  <cp:lastModifiedBy>Director WCHA</cp:lastModifiedBy>
  <cp:revision>2</cp:revision>
  <cp:lastPrinted>2025-03-21T20:17:00Z</cp:lastPrinted>
  <dcterms:created xsi:type="dcterms:W3CDTF">2025-03-21T20:18:00Z</dcterms:created>
  <dcterms:modified xsi:type="dcterms:W3CDTF">2025-03-21T20:18:00Z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GrammarlyDocumentId">
    <vt:lpwstr>e5c7251c17e7272bc42054569c3531f40f77040948affab93c025e9ed102a701</vt:lpwstr>
  </property>
  <property fmtid="{D5CDD505-2E9C-101B-9397-08002B2CF9AE}" pid="4" name="MediaServiceImageTags">
    <vt:lpwstr/>
  </property>
  <property fmtid="{D5CDD505-2E9C-101B-9397-08002B2CF9AE}" pid="5" name="_dlc_DocIdItemGuid">
    <vt:lpwstr>6a2cdada-b784-4cc6-91a4-237867c2e098</vt:lpwstr>
  </property>
</Properties>
</file>